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FC2" w:rsidRDefault="006F3FC2">
      <w:pPr>
        <w:autoSpaceDE w:val="0"/>
        <w:autoSpaceDN w:val="0"/>
        <w:spacing w:after="78" w:line="220" w:lineRule="exact"/>
      </w:pPr>
    </w:p>
    <w:p w:rsidR="006F3FC2" w:rsidRDefault="006F3FC2">
      <w:pPr>
        <w:sectPr w:rsidR="006F3FC2">
          <w:pgSz w:w="11900" w:h="16840"/>
          <w:pgMar w:top="298" w:right="876" w:bottom="1440" w:left="738" w:header="720" w:footer="720" w:gutter="0"/>
          <w:cols w:space="720" w:equalWidth="0">
            <w:col w:w="10286" w:space="0"/>
          </w:cols>
          <w:docGrid w:linePitch="360"/>
        </w:sectPr>
      </w:pPr>
    </w:p>
    <w:p w:rsidR="006F3FC2" w:rsidRDefault="006F3FC2">
      <w:pPr>
        <w:autoSpaceDE w:val="0"/>
        <w:autoSpaceDN w:val="0"/>
        <w:spacing w:after="78" w:line="220" w:lineRule="exact"/>
      </w:pPr>
    </w:p>
    <w:p w:rsidR="006F3FC2" w:rsidRPr="00DC6429" w:rsidRDefault="006F3FC2">
      <w:pPr>
        <w:rPr>
          <w:lang w:val="ru-RU"/>
        </w:rPr>
        <w:sectPr w:rsidR="006F3FC2" w:rsidRPr="00DC6429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6F3FC2" w:rsidRPr="00DC6429" w:rsidRDefault="006F3FC2">
      <w:pPr>
        <w:autoSpaceDE w:val="0"/>
        <w:autoSpaceDN w:val="0"/>
        <w:spacing w:after="78" w:line="220" w:lineRule="exact"/>
        <w:rPr>
          <w:lang w:val="ru-RU"/>
        </w:rPr>
      </w:pPr>
    </w:p>
    <w:p w:rsidR="006F3FC2" w:rsidRPr="00DC6429" w:rsidRDefault="00DC6429">
      <w:pPr>
        <w:autoSpaceDE w:val="0"/>
        <w:autoSpaceDN w:val="0"/>
        <w:spacing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6F3FC2" w:rsidRPr="00DC6429" w:rsidRDefault="00DC6429">
      <w:pPr>
        <w:autoSpaceDE w:val="0"/>
        <w:autoSpaceDN w:val="0"/>
        <w:spacing w:before="346" w:after="0" w:line="271" w:lineRule="auto"/>
        <w:ind w:right="288" w:firstLine="180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льтаты освоения программы учебного предмета, тематическое планирование.</w:t>
      </w:r>
    </w:p>
    <w:p w:rsidR="006F3FC2" w:rsidRPr="00DC6429" w:rsidRDefault="00DC6429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а также подходы к отбору содержания, планируемым результатам и тематическому </w:t>
      </w:r>
      <w:r w:rsidRPr="00DC6429">
        <w:rPr>
          <w:lang w:val="ru-RU"/>
        </w:rPr>
        <w:br/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6F3FC2" w:rsidRPr="00DC6429" w:rsidRDefault="00DC6429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</w:t>
      </w:r>
      <w:proofErr w:type="gramStart"/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раскрывает  содержательные</w:t>
      </w:r>
      <w:proofErr w:type="gramEnd"/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  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озможно формировать </w:t>
      </w:r>
      <w:proofErr w:type="gramStart"/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средствами  учебного</w:t>
      </w:r>
      <w:proofErr w:type="gramEnd"/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  предмета  «Окружающий  мир» с   учётом   возрастных особенностей   младших   школьников. В первом классе предлагается пропедевтический уровень формирования УУД, поскольку становление универсальности действий на это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саморегуляция, самоконтроль, проявление терпения и доброжелательности при налаживании отношен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6F3FC2" w:rsidRPr="00DC6429" w:rsidRDefault="00DC6429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DC6429">
        <w:rPr>
          <w:lang w:val="ru-RU"/>
        </w:rPr>
        <w:tab/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включают личностные, метапредметные результа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ты за период обучения, а также предметные достижения младшего школьника за первый год обучения в начальной школе. </w:t>
      </w:r>
      <w:r w:rsidRPr="00DC6429">
        <w:rPr>
          <w:lang w:val="ru-RU"/>
        </w:rPr>
        <w:tab/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В тематическом планировании описывается программное содержание по всем разделам содержания обучения 1 класса, а также раскрываются методы и ф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ормы организации обучения и характеристика деятельностей, которые целесообразно использовать при изучении той или иной программной темы. </w:t>
      </w:r>
      <w:r w:rsidRPr="00DC6429">
        <w:rPr>
          <w:lang w:val="ru-RU"/>
        </w:rPr>
        <w:tab/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Представлены также способы организации дифференцированного обучения.</w:t>
      </w:r>
    </w:p>
    <w:p w:rsidR="006F3FC2" w:rsidRPr="00DC6429" w:rsidRDefault="00DC6429">
      <w:pPr>
        <w:autoSpaceDE w:val="0"/>
        <w:autoSpaceDN w:val="0"/>
        <w:spacing w:before="70" w:after="0" w:line="281" w:lineRule="auto"/>
        <w:ind w:right="432" w:firstLine="180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«Окружающий мир» на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образования, Примерной программы воспитания, а также с учётом историко-культурного  стандарта.</w:t>
      </w:r>
    </w:p>
    <w:p w:rsidR="006F3FC2" w:rsidRPr="00DC6429" w:rsidRDefault="00DC6429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сам детей младшего школьного возраста и направлено на достижение следующих целей:</w:t>
      </w:r>
    </w:p>
    <w:p w:rsidR="006F3FC2" w:rsidRPr="00DC6429" w:rsidRDefault="00DC6429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6F3FC2" w:rsidRPr="00DC6429" w:rsidRDefault="00DC6429">
      <w:pPr>
        <w:autoSpaceDE w:val="0"/>
        <w:autoSpaceDN w:val="0"/>
        <w:spacing w:before="190" w:after="0"/>
        <w:ind w:left="420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—  развитие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знаний в речевой, изобразительной, художественной деятельности; </w:t>
      </w:r>
    </w:p>
    <w:p w:rsidR="006F3FC2" w:rsidRPr="00DC6429" w:rsidRDefault="00DC6429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уре, традициям народов РФ; освоение младшими школьниками мирового</w:t>
      </w:r>
    </w:p>
    <w:p w:rsidR="006F3FC2" w:rsidRPr="00DC6429" w:rsidRDefault="006F3FC2">
      <w:pPr>
        <w:rPr>
          <w:lang w:val="ru-RU"/>
        </w:rPr>
        <w:sectPr w:rsidR="006F3FC2" w:rsidRPr="00DC6429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F3FC2" w:rsidRPr="00DC6429" w:rsidRDefault="006F3FC2">
      <w:pPr>
        <w:autoSpaceDE w:val="0"/>
        <w:autoSpaceDN w:val="0"/>
        <w:spacing w:after="66" w:line="220" w:lineRule="exact"/>
        <w:rPr>
          <w:lang w:val="ru-RU"/>
        </w:rPr>
      </w:pPr>
    </w:p>
    <w:p w:rsidR="006F3FC2" w:rsidRPr="00DC6429" w:rsidRDefault="00DC6429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6F3FC2" w:rsidRPr="00DC6429" w:rsidRDefault="00DC6429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способности ребёнка к социализации на основе принятия гуманистических норм 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 уважительного  отношения  к их взгляда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м, мнению и индивидуальности</w:t>
      </w:r>
    </w:p>
    <w:p w:rsidR="006F3FC2" w:rsidRPr="00DC6429" w:rsidRDefault="00DC6429">
      <w:pPr>
        <w:autoSpaceDE w:val="0"/>
        <w:autoSpaceDN w:val="0"/>
        <w:spacing w:before="178" w:after="0" w:line="286" w:lineRule="auto"/>
        <w:ind w:firstLine="180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аимодействия в системах «Человек и </w:t>
      </w:r>
      <w:proofErr w:type="spellStart"/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природа»,«Человек</w:t>
      </w:r>
      <w:proofErr w:type="spellEnd"/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безопасного образа жизни на основе развивающейся способности предвидеть результаты своих поступков и оценки возникшей ситуации.  Отбор содержания </w:t>
      </w:r>
      <w:proofErr w:type="spellStart"/>
      <w:proofErr w:type="gramStart"/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курса«</w:t>
      </w:r>
      <w:proofErr w:type="gramEnd"/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Окружающий</w:t>
      </w:r>
      <w:proofErr w:type="spellEnd"/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 мир» осуществлён на основе следующих ведущих идей:</w:t>
      </w:r>
    </w:p>
    <w:p w:rsidR="006F3FC2" w:rsidRPr="00DC6429" w:rsidRDefault="00DC6429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—  раскрытие роли человека в природе и общ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естве; </w:t>
      </w:r>
    </w:p>
    <w:p w:rsidR="006F3FC2" w:rsidRPr="00DC6429" w:rsidRDefault="00DC6429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общечеловеческих ценностей взаимодействия в системах «Человек и </w:t>
      </w:r>
      <w:proofErr w:type="spellStart"/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природа</w:t>
      </w:r>
      <w:proofErr w:type="gramStart"/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»,«</w:t>
      </w:r>
      <w:proofErr w:type="gramEnd"/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Человек</w:t>
      </w:r>
      <w:proofErr w:type="spellEnd"/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общество», «Человек и другие люди», «Человек и его самость», «Человек и познание».</w:t>
      </w:r>
    </w:p>
    <w:p w:rsidR="006F3FC2" w:rsidRPr="00DC6429" w:rsidRDefault="00DC6429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DC6429">
        <w:rPr>
          <w:lang w:val="ru-RU"/>
        </w:rPr>
        <w:tab/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курса «Окружающий мир» в 1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классе составляет 66 часов (два часа в неделю).</w:t>
      </w:r>
    </w:p>
    <w:p w:rsidR="006F3FC2" w:rsidRPr="00DC6429" w:rsidRDefault="006F3FC2">
      <w:pPr>
        <w:rPr>
          <w:lang w:val="ru-RU"/>
        </w:rPr>
        <w:sectPr w:rsidR="006F3FC2" w:rsidRPr="00DC6429">
          <w:pgSz w:w="11900" w:h="16840"/>
          <w:pgMar w:top="286" w:right="766" w:bottom="1440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6F3FC2" w:rsidRPr="00DC6429" w:rsidRDefault="006F3FC2">
      <w:pPr>
        <w:autoSpaceDE w:val="0"/>
        <w:autoSpaceDN w:val="0"/>
        <w:spacing w:after="78" w:line="220" w:lineRule="exact"/>
        <w:rPr>
          <w:lang w:val="ru-RU"/>
        </w:rPr>
      </w:pPr>
    </w:p>
    <w:p w:rsidR="006F3FC2" w:rsidRPr="00DC6429" w:rsidRDefault="00DC6429">
      <w:pPr>
        <w:autoSpaceDE w:val="0"/>
        <w:autoSpaceDN w:val="0"/>
        <w:spacing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6F3FC2" w:rsidRPr="00DC6429" w:rsidRDefault="00DC6429">
      <w:pPr>
        <w:tabs>
          <w:tab w:val="left" w:pos="180"/>
        </w:tabs>
        <w:autoSpaceDE w:val="0"/>
        <w:autoSpaceDN w:val="0"/>
        <w:spacing w:before="346" w:after="0" w:line="281" w:lineRule="auto"/>
        <w:rPr>
          <w:lang w:val="ru-RU"/>
        </w:rPr>
      </w:pPr>
      <w:r w:rsidRPr="00DC6429">
        <w:rPr>
          <w:lang w:val="ru-RU"/>
        </w:rPr>
        <w:tab/>
      </w:r>
      <w:r w:rsidRPr="00DC642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общество </w:t>
      </w:r>
      <w:r w:rsidRPr="00DC6429">
        <w:rPr>
          <w:lang w:val="ru-RU"/>
        </w:rPr>
        <w:br/>
      </w:r>
      <w:r w:rsidRPr="00DC6429">
        <w:rPr>
          <w:lang w:val="ru-RU"/>
        </w:rPr>
        <w:tab/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ценность дружбы, согласия, взаимной помощи. Совместная </w:t>
      </w:r>
      <w:r w:rsidRPr="00DC6429">
        <w:rPr>
          <w:lang w:val="ru-RU"/>
        </w:rPr>
        <w:br/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деятельность с одноклассниками — учёба, игры, отдых. Рабочее место школьника: удобное </w:t>
      </w:r>
      <w:r w:rsidRPr="00DC6429">
        <w:rPr>
          <w:lang w:val="ru-RU"/>
        </w:rPr>
        <w:br/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размещение учебных материалов и учебного оборудования; поза; освещение рабочего места. Правила безопасной работы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 на учебном месте. Режим труда и отдыха.</w:t>
      </w:r>
    </w:p>
    <w:p w:rsidR="006F3FC2" w:rsidRPr="00DC6429" w:rsidRDefault="00DC6429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DC6429">
        <w:rPr>
          <w:lang w:val="ru-RU"/>
        </w:rPr>
        <w:tab/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Семья.  Моя семья в прошлом и настоящем.  Имена и фамилии членов семьи, их профессии. Взаимоотношения и взаимопомощь в семье.  Совместный труд и отдых.  Домашний адрес.</w:t>
      </w:r>
    </w:p>
    <w:p w:rsidR="006F3FC2" w:rsidRPr="00DC6429" w:rsidRDefault="00DC6429">
      <w:pPr>
        <w:autoSpaceDE w:val="0"/>
        <w:autoSpaceDN w:val="0"/>
        <w:spacing w:before="72" w:after="0"/>
        <w:ind w:firstLine="180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Россия — наша Родина. Москва — столица России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</w:t>
      </w:r>
      <w:proofErr w:type="gramStart"/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рукотворного  мира</w:t>
      </w:r>
      <w:proofErr w:type="gramEnd"/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.    Правила поведения в социуме.</w:t>
      </w:r>
    </w:p>
    <w:p w:rsidR="006F3FC2" w:rsidRPr="00DC6429" w:rsidRDefault="00DC6429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DC6429">
        <w:rPr>
          <w:lang w:val="ru-RU"/>
        </w:rPr>
        <w:tab/>
      </w:r>
      <w:r w:rsidRPr="00DC642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природа </w:t>
      </w:r>
      <w:r w:rsidRPr="00DC6429">
        <w:rPr>
          <w:lang w:val="ru-RU"/>
        </w:rPr>
        <w:br/>
      </w:r>
      <w:r w:rsidRPr="00DC6429">
        <w:rPr>
          <w:lang w:val="ru-RU"/>
        </w:rPr>
        <w:tab/>
      </w:r>
      <w:proofErr w:type="spellStart"/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Природа</w:t>
      </w:r>
      <w:proofErr w:type="spellEnd"/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еление температуры воздуха (воды) по термометру. Сезонные изменения в природе.  Взаимосвязи между человеком и природой.  Правила нравственного и безопасного поведения в природе.</w:t>
      </w:r>
    </w:p>
    <w:p w:rsidR="006F3FC2" w:rsidRPr="00DC6429" w:rsidRDefault="00DC6429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Растительный мир. Растения ближайшего окружения (узнавание, называние, краткое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6F3FC2" w:rsidRPr="00DC6429" w:rsidRDefault="00DC6429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C6429">
        <w:rPr>
          <w:lang w:val="ru-RU"/>
        </w:rPr>
        <w:tab/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Мир ж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ивотных Разные группы животных (звери, насекомые, птицы, рыбы и </w:t>
      </w:r>
      <w:proofErr w:type="gramStart"/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др. )</w:t>
      </w:r>
      <w:proofErr w:type="gramEnd"/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. Домашние и дикие животные (различия в условиях жизни). Забота о домашних питомцах.</w:t>
      </w:r>
    </w:p>
    <w:p w:rsidR="006F3FC2" w:rsidRPr="00DC6429" w:rsidRDefault="00DC6429">
      <w:pPr>
        <w:autoSpaceDE w:val="0"/>
        <w:autoSpaceDN w:val="0"/>
        <w:spacing w:before="70" w:after="0" w:line="262" w:lineRule="auto"/>
        <w:ind w:left="180" w:right="144"/>
        <w:rPr>
          <w:lang w:val="ru-RU"/>
        </w:rPr>
      </w:pPr>
      <w:r w:rsidRPr="00DC642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Правила безопасной жизни </w:t>
      </w:r>
      <w:r w:rsidRPr="00DC6429">
        <w:rPr>
          <w:lang w:val="ru-RU"/>
        </w:rPr>
        <w:br/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Понимание необходимости соблюдения режима дня, правил здорового питания и ли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чной гигиены. </w:t>
      </w:r>
    </w:p>
    <w:p w:rsidR="006F3FC2" w:rsidRPr="00DC6429" w:rsidRDefault="00DC6429">
      <w:pPr>
        <w:autoSpaceDE w:val="0"/>
        <w:autoSpaceDN w:val="0"/>
        <w:spacing w:before="70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Правила безопасности в быту: пользование бытовыми электроприборами, газовыми плитами.</w:t>
      </w:r>
    </w:p>
    <w:p w:rsidR="006F3FC2" w:rsidRPr="00DC6429" w:rsidRDefault="00DC6429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C6429">
        <w:rPr>
          <w:lang w:val="ru-RU"/>
        </w:rPr>
        <w:tab/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F3FC2" w:rsidRPr="00DC6429" w:rsidRDefault="00DC6429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DC6429">
        <w:rPr>
          <w:lang w:val="ru-RU"/>
        </w:rPr>
        <w:tab/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Безопасность в сети Интернет (элек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тронный дневник и электронные ресурсы школы) в условиях контролируемого доступа в Интернет.</w:t>
      </w:r>
    </w:p>
    <w:p w:rsidR="006F3FC2" w:rsidRPr="00DC6429" w:rsidRDefault="00DC6429">
      <w:pPr>
        <w:autoSpaceDE w:val="0"/>
        <w:autoSpaceDN w:val="0"/>
        <w:spacing w:before="192" w:after="0" w:line="262" w:lineRule="auto"/>
        <w:ind w:left="180" w:right="3456"/>
        <w:rPr>
          <w:lang w:val="ru-RU"/>
        </w:rPr>
      </w:pPr>
      <w:r w:rsidRPr="00DC642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DC6429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универсальные учебные действия:</w:t>
      </w:r>
    </w:p>
    <w:p w:rsidR="006F3FC2" w:rsidRPr="00DC6429" w:rsidRDefault="00DC6429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—  сравнивать происходящие в природе изменения, наблюдать з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ависимость изменений в живой природе от состояния неживой природы; </w:t>
      </w:r>
    </w:p>
    <w:p w:rsidR="006F3FC2" w:rsidRPr="00DC6429" w:rsidRDefault="00DC6429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представителей разных групп животных (звери, насекомые, рыбы, 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птицы), называть главную особенность представителей одной группы (в пределах изученного); </w:t>
      </w:r>
    </w:p>
    <w:p w:rsidR="006F3FC2" w:rsidRPr="00DC6429" w:rsidRDefault="00DC6429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лиственных и хвойных растений, сравнивать их, устанавливать различия во внешнем виде.</w:t>
      </w:r>
    </w:p>
    <w:p w:rsidR="006F3FC2" w:rsidRPr="00DC6429" w:rsidRDefault="00DC642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C6429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6F3FC2" w:rsidRPr="00DC6429" w:rsidRDefault="00DC6429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—  понимать, что информация может бы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ть представлена в разной форме — текста, иллюстраций, видео, таблицы; </w:t>
      </w:r>
    </w:p>
    <w:p w:rsidR="006F3FC2" w:rsidRPr="00DC6429" w:rsidRDefault="006F3FC2">
      <w:pPr>
        <w:rPr>
          <w:lang w:val="ru-RU"/>
        </w:rPr>
        <w:sectPr w:rsidR="006F3FC2" w:rsidRPr="00DC6429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F3FC2" w:rsidRPr="00DC6429" w:rsidRDefault="006F3FC2">
      <w:pPr>
        <w:autoSpaceDE w:val="0"/>
        <w:autoSpaceDN w:val="0"/>
        <w:spacing w:after="108" w:line="220" w:lineRule="exact"/>
        <w:rPr>
          <w:lang w:val="ru-RU"/>
        </w:rPr>
      </w:pPr>
    </w:p>
    <w:p w:rsidR="006F3FC2" w:rsidRPr="00DC6429" w:rsidRDefault="00DC6429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—  соотносить иллюстрацию явления (объекта, предмета) с его названием.</w:t>
      </w:r>
    </w:p>
    <w:p w:rsidR="006F3FC2" w:rsidRPr="00DC6429" w:rsidRDefault="00DC6429">
      <w:pPr>
        <w:autoSpaceDE w:val="0"/>
        <w:autoSpaceDN w:val="0"/>
        <w:spacing w:before="178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универсальные учебные действия:</w:t>
      </w:r>
    </w:p>
    <w:p w:rsidR="006F3FC2" w:rsidRPr="00DC6429" w:rsidRDefault="00DC6429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—  в процессе учебного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 диалога слушать говорящего; отвечать на вопросы, дополнять ответы участников; уважительно от носиться к разным мнениям; </w:t>
      </w:r>
    </w:p>
    <w:p w:rsidR="006F3FC2" w:rsidRPr="00DC6429" w:rsidRDefault="00DC6429">
      <w:pPr>
        <w:autoSpaceDE w:val="0"/>
        <w:autoSpaceDN w:val="0"/>
        <w:spacing w:before="190" w:after="0" w:line="262" w:lineRule="auto"/>
        <w:ind w:left="240" w:right="1008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F3FC2" w:rsidRPr="00DC6429" w:rsidRDefault="00DC6429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соотносить  предметы</w:t>
      </w:r>
      <w:proofErr w:type="gramEnd"/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   декоративно-прикладного   искусства с принадлежностью народу РФ, описывать предмет по предложенному плану; </w:t>
      </w:r>
    </w:p>
    <w:p w:rsidR="006F3FC2" w:rsidRPr="00DC6429" w:rsidRDefault="00DC6429">
      <w:pPr>
        <w:autoSpaceDE w:val="0"/>
        <w:autoSpaceDN w:val="0"/>
        <w:spacing w:before="192" w:after="0" w:line="262" w:lineRule="auto"/>
        <w:ind w:left="240" w:right="432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 предложенному плану время года, передавать в рассказе своё отношение к природным явлениям; </w:t>
      </w:r>
    </w:p>
    <w:p w:rsidR="006F3FC2" w:rsidRPr="00DC6429" w:rsidRDefault="00DC6429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сравнивать домашних и диких животных, объяснять, чем они различаются.</w:t>
      </w:r>
    </w:p>
    <w:p w:rsidR="006F3FC2" w:rsidRPr="00DC6429" w:rsidRDefault="00DC6429">
      <w:pPr>
        <w:autoSpaceDE w:val="0"/>
        <w:autoSpaceDN w:val="0"/>
        <w:spacing w:before="178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универсальные учебные действия:</w:t>
      </w:r>
    </w:p>
    <w:p w:rsidR="006F3FC2" w:rsidRPr="00DC6429" w:rsidRDefault="00DC6429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—  сравнивать организацию своей жизни с установленными правилами здорового образа жизни (выполнение режима, двигательная активность, закалива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ние, безопасность использования бытовых электроприборов); </w:t>
      </w:r>
    </w:p>
    <w:p w:rsidR="006F3FC2" w:rsidRPr="00DC6429" w:rsidRDefault="00DC6429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выполнение правил безопасного поведения на дорогах и улицах другими детьми, выполнять самооценку; </w:t>
      </w:r>
    </w:p>
    <w:p w:rsidR="006F3FC2" w:rsidRPr="00DC6429" w:rsidRDefault="00DC6429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предложенные ситуации: устанавливать нарушения режима дня, организац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ии учебной работы; нарушения правил дорожного движения, правил пользования </w:t>
      </w:r>
      <w:proofErr w:type="spellStart"/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электро</w:t>
      </w:r>
      <w:proofErr w:type="spellEnd"/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 и газовыми приборами.</w:t>
      </w:r>
    </w:p>
    <w:p w:rsidR="006F3FC2" w:rsidRPr="00DC6429" w:rsidRDefault="00DC6429">
      <w:pPr>
        <w:autoSpaceDE w:val="0"/>
        <w:autoSpaceDN w:val="0"/>
        <w:spacing w:before="178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</w:p>
    <w:p w:rsidR="006F3FC2" w:rsidRPr="00DC6429" w:rsidRDefault="00DC6429">
      <w:pPr>
        <w:autoSpaceDE w:val="0"/>
        <w:autoSpaceDN w:val="0"/>
        <w:spacing w:before="178" w:after="0" w:line="271" w:lineRule="auto"/>
        <w:ind w:left="240" w:right="432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общения в совместной деятельности: договариваться, справедливо распределять работу, определять нарушение 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правил взаимоотношений, при участии учителя устранять возникающие конфликты.</w:t>
      </w:r>
    </w:p>
    <w:p w:rsidR="006F3FC2" w:rsidRPr="00DC6429" w:rsidRDefault="006F3FC2">
      <w:pPr>
        <w:rPr>
          <w:lang w:val="ru-RU"/>
        </w:rPr>
        <w:sectPr w:rsidR="006F3FC2" w:rsidRPr="00DC6429">
          <w:pgSz w:w="11900" w:h="16840"/>
          <w:pgMar w:top="328" w:right="796" w:bottom="1440" w:left="846" w:header="720" w:footer="720" w:gutter="0"/>
          <w:cols w:space="720" w:equalWidth="0">
            <w:col w:w="10258" w:space="0"/>
          </w:cols>
          <w:docGrid w:linePitch="360"/>
        </w:sectPr>
      </w:pPr>
    </w:p>
    <w:p w:rsidR="006F3FC2" w:rsidRPr="00DC6429" w:rsidRDefault="006F3FC2">
      <w:pPr>
        <w:autoSpaceDE w:val="0"/>
        <w:autoSpaceDN w:val="0"/>
        <w:spacing w:after="78" w:line="220" w:lineRule="exact"/>
        <w:rPr>
          <w:lang w:val="ru-RU"/>
        </w:rPr>
      </w:pPr>
    </w:p>
    <w:p w:rsidR="006F3FC2" w:rsidRPr="00DC6429" w:rsidRDefault="00DC6429">
      <w:pPr>
        <w:autoSpaceDE w:val="0"/>
        <w:autoSpaceDN w:val="0"/>
        <w:spacing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6F3FC2" w:rsidRPr="00DC6429" w:rsidRDefault="00DC6429">
      <w:pPr>
        <w:tabs>
          <w:tab w:val="left" w:pos="180"/>
        </w:tabs>
        <w:autoSpaceDE w:val="0"/>
        <w:autoSpaceDN w:val="0"/>
        <w:spacing w:before="346" w:after="0" w:line="262" w:lineRule="auto"/>
        <w:ind w:right="720"/>
        <w:rPr>
          <w:lang w:val="ru-RU"/>
        </w:rPr>
      </w:pPr>
      <w:r w:rsidRPr="00DC6429">
        <w:rPr>
          <w:lang w:val="ru-RU"/>
        </w:rPr>
        <w:tab/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"Окружающий мир"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6F3FC2" w:rsidRPr="00DC6429" w:rsidRDefault="00DC6429">
      <w:pPr>
        <w:autoSpaceDE w:val="0"/>
        <w:autoSpaceDN w:val="0"/>
        <w:spacing w:before="226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6F3FC2" w:rsidRPr="00DC6429" w:rsidRDefault="00DC6429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lang w:val="ru-RU"/>
        </w:rPr>
      </w:pPr>
      <w:r w:rsidRPr="00DC6429">
        <w:rPr>
          <w:lang w:val="ru-RU"/>
        </w:rPr>
        <w:tab/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изучения предмета «Окружающий мир» характеризую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сти: </w:t>
      </w:r>
      <w:r w:rsidRPr="00DC6429">
        <w:rPr>
          <w:lang w:val="ru-RU"/>
        </w:rPr>
        <w:br/>
      </w:r>
      <w:r w:rsidRPr="00DC6429">
        <w:rPr>
          <w:lang w:val="ru-RU"/>
        </w:rPr>
        <w:tab/>
      </w:r>
      <w:r w:rsidRPr="00DC6429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:rsidR="006F3FC2" w:rsidRPr="00DC6429" w:rsidRDefault="00DC6429">
      <w:pPr>
        <w:autoSpaceDE w:val="0"/>
        <w:autoSpaceDN w:val="0"/>
        <w:spacing w:before="180" w:after="0" w:line="262" w:lineRule="auto"/>
        <w:ind w:left="420" w:right="720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ценностного отношения к своей Родине — России; понимание особой роли многонациональной России в современном мире; </w:t>
      </w:r>
    </w:p>
    <w:p w:rsidR="006F3FC2" w:rsidRPr="00DC6429" w:rsidRDefault="00DC6429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идентичности, принадл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ежности к российскому народу, к своей национальной общности; </w:t>
      </w:r>
    </w:p>
    <w:p w:rsidR="006F3FC2" w:rsidRPr="00DC6429" w:rsidRDefault="00DC6429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:rsidR="006F3FC2" w:rsidRPr="00DC6429" w:rsidRDefault="00DC6429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F3FC2" w:rsidRPr="00DC6429" w:rsidRDefault="00DC642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C6429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6F3FC2" w:rsidRPr="00DC6429" w:rsidRDefault="00DC6429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проявление культуры общения, уважительного отношения к людям, их взглядам, признанию их индивидуальности; </w:t>
      </w:r>
    </w:p>
    <w:p w:rsidR="006F3FC2" w:rsidRPr="00DC6429" w:rsidRDefault="00DC6429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—  принятие существующих в обществе нравственно-этических норм поведения и правил межличностных отношений, которые строятся на проявлении гуманизм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а, сопереживания, уважения и доброжелательности; </w:t>
      </w:r>
    </w:p>
    <w:p w:rsidR="006F3FC2" w:rsidRPr="00DC6429" w:rsidRDefault="00DC6429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— 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6F3FC2" w:rsidRPr="00DC6429" w:rsidRDefault="00DC6429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DC6429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</w:t>
      </w:r>
      <w:r w:rsidRPr="00DC6429">
        <w:rPr>
          <w:rFonts w:ascii="Times New Roman" w:eastAsia="Times New Roman" w:hAnsi="Times New Roman"/>
          <w:b/>
          <w:color w:val="000000"/>
          <w:sz w:val="24"/>
          <w:lang w:val="ru-RU"/>
        </w:rPr>
        <w:t>питания:</w:t>
      </w:r>
    </w:p>
    <w:p w:rsidR="006F3FC2" w:rsidRPr="00DC6429" w:rsidRDefault="00DC6429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6F3FC2" w:rsidRPr="00DC6429" w:rsidRDefault="00DC6429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полученных з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наний в продуктивной и преобразующей деятельности, в разных видах художественной деятельности.</w:t>
      </w:r>
    </w:p>
    <w:p w:rsidR="006F3FC2" w:rsidRPr="00DC6429" w:rsidRDefault="00DC642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C6429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F3FC2" w:rsidRPr="00DC6429" w:rsidRDefault="00DC6429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—  соблюдение правил организации здорового и безопасного (для себя и других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 людей) образа жизни; выполнение правил безопасного поведении в окружающей среде (в том числе </w:t>
      </w:r>
      <w:r w:rsidRPr="00DC6429">
        <w:rPr>
          <w:lang w:val="ru-RU"/>
        </w:rPr>
        <w:br/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информационной); </w:t>
      </w:r>
    </w:p>
    <w:p w:rsidR="006F3FC2" w:rsidRPr="00DC6429" w:rsidRDefault="00DC6429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опыта эмоционального отношения к среде обитания, бережное отношение к физическому и психическому здоровью.</w:t>
      </w:r>
    </w:p>
    <w:p w:rsidR="006F3FC2" w:rsidRPr="00DC6429" w:rsidRDefault="006F3FC2">
      <w:pPr>
        <w:rPr>
          <w:lang w:val="ru-RU"/>
        </w:rPr>
        <w:sectPr w:rsidR="006F3FC2" w:rsidRPr="00DC6429">
          <w:pgSz w:w="11900" w:h="16840"/>
          <w:pgMar w:top="298" w:right="648" w:bottom="45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6F3FC2" w:rsidRPr="00DC6429" w:rsidRDefault="006F3FC2">
      <w:pPr>
        <w:autoSpaceDE w:val="0"/>
        <w:autoSpaceDN w:val="0"/>
        <w:spacing w:after="78" w:line="220" w:lineRule="exact"/>
        <w:rPr>
          <w:lang w:val="ru-RU"/>
        </w:rPr>
      </w:pPr>
    </w:p>
    <w:p w:rsidR="006F3FC2" w:rsidRPr="00DC6429" w:rsidRDefault="00DC6429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C6429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6F3FC2" w:rsidRPr="00DC6429" w:rsidRDefault="00DC6429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ценности трудовой деятельности в жизни человека и общества, ответственное 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F3FC2" w:rsidRPr="00DC6429" w:rsidRDefault="00DC642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C6429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6F3FC2" w:rsidRPr="00DC6429" w:rsidRDefault="00DC6429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—  осознание роли человека в природе и обществе, принятие экологических норм поведения,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 бережного отношения к природе, неприятие действий, приносящих ей вред.</w:t>
      </w:r>
    </w:p>
    <w:p w:rsidR="006F3FC2" w:rsidRPr="00DC6429" w:rsidRDefault="00DC642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C6429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6F3FC2" w:rsidRPr="00DC6429" w:rsidRDefault="00DC6429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первоначальные представления о научной картине мира; </w:t>
      </w:r>
    </w:p>
    <w:p w:rsidR="006F3FC2" w:rsidRPr="00DC6429" w:rsidRDefault="00DC6429">
      <w:pPr>
        <w:autoSpaceDE w:val="0"/>
        <w:autoSpaceDN w:val="0"/>
        <w:spacing w:before="192" w:after="0" w:line="271" w:lineRule="auto"/>
        <w:ind w:left="420" w:right="576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познания, проявление познавательного интереса, а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6F3FC2" w:rsidRPr="00DC6429" w:rsidRDefault="00DC6429">
      <w:pPr>
        <w:autoSpaceDE w:val="0"/>
        <w:autoSpaceDN w:val="0"/>
        <w:spacing w:before="286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6F3FC2" w:rsidRPr="00DC6429" w:rsidRDefault="00DC6429">
      <w:pPr>
        <w:autoSpaceDE w:val="0"/>
        <w:autoSpaceDN w:val="0"/>
        <w:spacing w:before="346" w:after="0" w:line="262" w:lineRule="auto"/>
        <w:ind w:left="180" w:right="4752"/>
        <w:rPr>
          <w:lang w:val="ru-RU"/>
        </w:rPr>
      </w:pPr>
      <w:proofErr w:type="spellStart"/>
      <w:r w:rsidRPr="00DC6429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Познавательныеуниверсальные</w:t>
      </w:r>
      <w:proofErr w:type="spellEnd"/>
      <w:r w:rsidRPr="00DC642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учебные действия: </w:t>
      </w:r>
      <w:r w:rsidRPr="00DC6429">
        <w:rPr>
          <w:rFonts w:ascii="Times New Roman" w:eastAsia="Times New Roman" w:hAnsi="Times New Roman"/>
          <w:i/>
          <w:color w:val="000000"/>
          <w:sz w:val="24"/>
          <w:lang w:val="ru-RU"/>
        </w:rPr>
        <w:t>1</w:t>
      </w:r>
      <w:proofErr w:type="gramStart"/>
      <w:r w:rsidRPr="00DC6429">
        <w:rPr>
          <w:rFonts w:ascii="Times New Roman" w:eastAsia="Times New Roman" w:hAnsi="Times New Roman"/>
          <w:i/>
          <w:color w:val="000000"/>
          <w:sz w:val="24"/>
          <w:lang w:val="ru-RU"/>
        </w:rPr>
        <w:t>)  Базовые</w:t>
      </w:r>
      <w:proofErr w:type="gramEnd"/>
      <w:r w:rsidRPr="00DC642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логические действи</w:t>
      </w:r>
      <w:r w:rsidRPr="00DC6429">
        <w:rPr>
          <w:rFonts w:ascii="Times New Roman" w:eastAsia="Times New Roman" w:hAnsi="Times New Roman"/>
          <w:i/>
          <w:color w:val="000000"/>
          <w:sz w:val="24"/>
          <w:lang w:val="ru-RU"/>
        </w:rPr>
        <w:t>я:</w:t>
      </w:r>
    </w:p>
    <w:p w:rsidR="006F3FC2" w:rsidRPr="00DC6429" w:rsidRDefault="00DC6429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F3FC2" w:rsidRPr="00DC6429" w:rsidRDefault="00DC6429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 </w:t>
      </w:r>
    </w:p>
    <w:p w:rsidR="006F3FC2" w:rsidRPr="00DC6429" w:rsidRDefault="00DC6429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окружающего мира, устанавливать основания для сравнения, устанавливать аналогии; </w:t>
      </w:r>
    </w:p>
    <w:p w:rsidR="006F3FC2" w:rsidRPr="00DC6429" w:rsidRDefault="00DC642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объединять части объекта (объекты) по определённому признаку; </w:t>
      </w:r>
    </w:p>
    <w:p w:rsidR="006F3FC2" w:rsidRPr="00DC6429" w:rsidRDefault="00DC6429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предложенные об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ъекты; </w:t>
      </w:r>
    </w:p>
    <w:p w:rsidR="006F3FC2" w:rsidRPr="00DC6429" w:rsidRDefault="00DC6429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в рассматриваемых фактах, данных и наблюдениях на основе предложенного алгоритма; </w:t>
      </w:r>
    </w:p>
    <w:p w:rsidR="006F3FC2" w:rsidRPr="00DC6429" w:rsidRDefault="00DC6429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</w:t>
      </w:r>
    </w:p>
    <w:p w:rsidR="006F3FC2" w:rsidRPr="00DC6429" w:rsidRDefault="00DC642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C6429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</w:t>
      </w:r>
      <w:r w:rsidRPr="00DC6429">
        <w:rPr>
          <w:rFonts w:ascii="Times New Roman" w:eastAsia="Times New Roman" w:hAnsi="Times New Roman"/>
          <w:i/>
          <w:color w:val="000000"/>
          <w:sz w:val="24"/>
          <w:lang w:val="ru-RU"/>
        </w:rPr>
        <w:t>сследовательские действия:</w:t>
      </w:r>
    </w:p>
    <w:p w:rsidR="006F3FC2" w:rsidRPr="00DC6429" w:rsidRDefault="00DC6429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</w:p>
    <w:p w:rsidR="006F3FC2" w:rsidRPr="00DC6429" w:rsidRDefault="00DC6429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разницу между реальным и желательным состоянием объекта (ситуации) на основе предложенных вопросов; </w:t>
      </w:r>
    </w:p>
    <w:p w:rsidR="006F3FC2" w:rsidRPr="00DC6429" w:rsidRDefault="00DC6429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с помощью учителя цель предстоящей работы, прогнозировать возможное развитие процессов, событий и последствия в аналогичных 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или сходных ситуациях; </w:t>
      </w:r>
    </w:p>
    <w:p w:rsidR="006F3FC2" w:rsidRPr="00DC6429" w:rsidRDefault="00DC6429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</w:t>
      </w:r>
    </w:p>
    <w:p w:rsidR="006F3FC2" w:rsidRPr="00DC6429" w:rsidRDefault="006F3FC2">
      <w:pPr>
        <w:rPr>
          <w:lang w:val="ru-RU"/>
        </w:rPr>
        <w:sectPr w:rsidR="006F3FC2" w:rsidRPr="00DC6429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F3FC2" w:rsidRPr="00DC6429" w:rsidRDefault="006F3FC2">
      <w:pPr>
        <w:autoSpaceDE w:val="0"/>
        <w:autoSpaceDN w:val="0"/>
        <w:spacing w:after="66" w:line="220" w:lineRule="exact"/>
        <w:rPr>
          <w:lang w:val="ru-RU"/>
        </w:rPr>
      </w:pPr>
    </w:p>
    <w:p w:rsidR="006F3FC2" w:rsidRPr="00DC6429" w:rsidRDefault="00DC6429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последствия; коллективный труд и его результаты и </w:t>
      </w:r>
      <w:proofErr w:type="gramStart"/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др. )</w:t>
      </w:r>
      <w:proofErr w:type="gramEnd"/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:rsidR="006F3FC2" w:rsidRPr="00DC6429" w:rsidRDefault="00DC6429">
      <w:pPr>
        <w:autoSpaceDE w:val="0"/>
        <w:autoSpaceDN w:val="0"/>
        <w:spacing w:before="190" w:after="0" w:line="271" w:lineRule="auto"/>
        <w:ind w:left="240" w:right="720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предложенному плану опыт, несложное исследование по установлению особенностей объекта изучения и связей между объектами (ч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асть — целое, причина —следствие); </w:t>
      </w:r>
    </w:p>
    <w:p w:rsidR="006F3FC2" w:rsidRPr="00DC6429" w:rsidRDefault="00DC6429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6F3FC2" w:rsidRPr="00DC6429" w:rsidRDefault="00DC6429">
      <w:pPr>
        <w:autoSpaceDE w:val="0"/>
        <w:autoSpaceDN w:val="0"/>
        <w:spacing w:before="178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6F3FC2" w:rsidRPr="00DC6429" w:rsidRDefault="00DC6429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различные источники для поиска информаци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и, выбирать источник получения информации с учётом учебной задачи; </w:t>
      </w:r>
    </w:p>
    <w:p w:rsidR="006F3FC2" w:rsidRPr="00DC6429" w:rsidRDefault="00DC6429">
      <w:pPr>
        <w:autoSpaceDE w:val="0"/>
        <w:autoSpaceDN w:val="0"/>
        <w:spacing w:before="192" w:after="0" w:line="262" w:lineRule="auto"/>
        <w:ind w:left="240" w:right="1008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представленную в явном виде; </w:t>
      </w:r>
    </w:p>
    <w:p w:rsidR="006F3FC2" w:rsidRPr="00DC6429" w:rsidRDefault="00DC6429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F3FC2" w:rsidRPr="00DC6429" w:rsidRDefault="00DC6429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графическую, аудиовизуальную информацию; </w:t>
      </w:r>
    </w:p>
    <w:p w:rsidR="006F3FC2" w:rsidRPr="00DC6429" w:rsidRDefault="00DC6429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—  читать и интерпрет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ировать графически представленную информацию (схему, таблицу, иллюстрацию); </w:t>
      </w:r>
    </w:p>
    <w:p w:rsidR="006F3FC2" w:rsidRPr="00DC6429" w:rsidRDefault="00DC6429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информационной безопасности в условиях контролируемого доступа в Интернет (с помощью учителя); </w:t>
      </w:r>
    </w:p>
    <w:p w:rsidR="006F3FC2" w:rsidRPr="00DC6429" w:rsidRDefault="00DC6429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уковую информацию в соответствии с учебной задачей;</w:t>
      </w:r>
    </w:p>
    <w:p w:rsidR="006F3FC2" w:rsidRPr="00DC6429" w:rsidRDefault="00DC6429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—  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F3FC2" w:rsidRPr="00DC6429" w:rsidRDefault="00DC6429">
      <w:pPr>
        <w:autoSpaceDE w:val="0"/>
        <w:autoSpaceDN w:val="0"/>
        <w:spacing w:before="178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действия:</w:t>
      </w:r>
    </w:p>
    <w:p w:rsidR="006F3FC2" w:rsidRPr="00DC6429" w:rsidRDefault="00DC6429">
      <w:pPr>
        <w:autoSpaceDE w:val="0"/>
        <w:autoSpaceDN w:val="0"/>
        <w:spacing w:before="178" w:after="0" w:line="262" w:lineRule="auto"/>
        <w:ind w:left="240" w:right="576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—  в процессе диал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огов задавать вопросы, высказывать суждения, оценивать выступления участников; </w:t>
      </w:r>
    </w:p>
    <w:p w:rsidR="006F3FC2" w:rsidRPr="00DC6429" w:rsidRDefault="00DC6429">
      <w:pPr>
        <w:autoSpaceDE w:val="0"/>
        <w:autoSpaceDN w:val="0"/>
        <w:spacing w:before="192" w:after="0" w:line="262" w:lineRule="auto"/>
        <w:ind w:left="240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F3FC2" w:rsidRPr="00DC6429" w:rsidRDefault="00DC6429">
      <w:pPr>
        <w:autoSpaceDE w:val="0"/>
        <w:autoSpaceDN w:val="0"/>
        <w:spacing w:before="192" w:after="0" w:line="262" w:lineRule="auto"/>
        <w:ind w:left="240" w:right="576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ведения диалога и дискуссии; проявлять уважительное отношение к собеседнику; </w:t>
      </w:r>
    </w:p>
    <w:p w:rsidR="006F3FC2" w:rsidRPr="00DC6429" w:rsidRDefault="00DC6429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  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F3FC2" w:rsidRPr="00DC6429" w:rsidRDefault="00DC6429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устные и письменные тексты (описание, рассуждение, повествование); </w:t>
      </w:r>
    </w:p>
    <w:p w:rsidR="006F3FC2" w:rsidRPr="00DC6429" w:rsidRDefault="00DC6429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обобщения и выво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ды на основе полученных результатов наблюдений и опытной работы, подкреплять их доказательствами; </w:t>
      </w:r>
    </w:p>
    <w:p w:rsidR="006F3FC2" w:rsidRPr="00DC6429" w:rsidRDefault="00DC6429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F3FC2" w:rsidRPr="00DC6429" w:rsidRDefault="00DC6429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ные выступления с возможной презентацией (текст, рисунки, фото, плакаты и </w:t>
      </w:r>
      <w:proofErr w:type="gramStart"/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др. )</w:t>
      </w:r>
      <w:proofErr w:type="gramEnd"/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 к тексту выступления.</w:t>
      </w:r>
    </w:p>
    <w:p w:rsidR="006F3FC2" w:rsidRPr="00DC6429" w:rsidRDefault="006F3FC2">
      <w:pPr>
        <w:rPr>
          <w:lang w:val="ru-RU"/>
        </w:rPr>
        <w:sectPr w:rsidR="006F3FC2" w:rsidRPr="00DC6429">
          <w:pgSz w:w="11900" w:h="16840"/>
          <w:pgMar w:top="286" w:right="790" w:bottom="438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6F3FC2" w:rsidRPr="00DC6429" w:rsidRDefault="006F3FC2">
      <w:pPr>
        <w:autoSpaceDE w:val="0"/>
        <w:autoSpaceDN w:val="0"/>
        <w:spacing w:after="78" w:line="220" w:lineRule="exact"/>
        <w:rPr>
          <w:lang w:val="ru-RU"/>
        </w:rPr>
      </w:pPr>
    </w:p>
    <w:p w:rsidR="006F3FC2" w:rsidRPr="00DC6429" w:rsidRDefault="00DC6429">
      <w:pPr>
        <w:autoSpaceDE w:val="0"/>
        <w:autoSpaceDN w:val="0"/>
        <w:spacing w:after="0" w:line="262" w:lineRule="auto"/>
        <w:ind w:left="180" w:right="4896"/>
        <w:rPr>
          <w:lang w:val="ru-RU"/>
        </w:rPr>
      </w:pPr>
      <w:r w:rsidRPr="00DC642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универсальные учебные действия: </w:t>
      </w:r>
      <w:r w:rsidRPr="00DC6429">
        <w:rPr>
          <w:rFonts w:ascii="Times New Roman" w:eastAsia="Times New Roman" w:hAnsi="Times New Roman"/>
          <w:i/>
          <w:color w:val="000000"/>
          <w:sz w:val="24"/>
          <w:lang w:val="ru-RU"/>
        </w:rPr>
        <w:t>1</w:t>
      </w:r>
      <w:proofErr w:type="gramStart"/>
      <w:r w:rsidRPr="00DC6429">
        <w:rPr>
          <w:rFonts w:ascii="Times New Roman" w:eastAsia="Times New Roman" w:hAnsi="Times New Roman"/>
          <w:i/>
          <w:color w:val="000000"/>
          <w:sz w:val="24"/>
          <w:lang w:val="ru-RU"/>
        </w:rPr>
        <w:t>)  Самоорганизация</w:t>
      </w:r>
      <w:proofErr w:type="gramEnd"/>
      <w:r w:rsidRPr="00DC6429">
        <w:rPr>
          <w:rFonts w:ascii="Times New Roman" w:eastAsia="Times New Roman" w:hAnsi="Times New Roman"/>
          <w:i/>
          <w:color w:val="000000"/>
          <w:sz w:val="24"/>
          <w:lang w:val="ru-RU"/>
        </w:rPr>
        <w:t>:</w:t>
      </w:r>
    </w:p>
    <w:p w:rsidR="006F3FC2" w:rsidRPr="00DC6429" w:rsidRDefault="00DC6429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—  планировать самостоят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ельно или с небольшой помощью учителя действия по решению учебной задачи; </w:t>
      </w:r>
    </w:p>
    <w:p w:rsidR="006F3FC2" w:rsidRPr="00DC6429" w:rsidRDefault="00DC642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 и операций.</w:t>
      </w:r>
    </w:p>
    <w:p w:rsidR="006F3FC2" w:rsidRPr="00DC6429" w:rsidRDefault="00DC642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C6429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6F3FC2" w:rsidRPr="00DC6429" w:rsidRDefault="00DC6429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деятельности; </w:t>
      </w:r>
    </w:p>
    <w:p w:rsidR="006F3FC2" w:rsidRPr="00DC6429" w:rsidRDefault="00DC6429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в своей работе и устанавливать их причины; корректировать свои действия при необходимости (с небольшой помощью учителя); </w:t>
      </w:r>
    </w:p>
    <w:p w:rsidR="006F3FC2" w:rsidRPr="00DC6429" w:rsidRDefault="00DC6429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—  предвидеть возможность возникновения труднос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тей и ошибок, предусматривать способы их предупреждения, в том числе в житейских ситуациях, опасных для здоровья и жизни.</w:t>
      </w:r>
    </w:p>
    <w:p w:rsidR="006F3FC2" w:rsidRPr="00DC6429" w:rsidRDefault="00DC642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C6429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6F3FC2" w:rsidRPr="00DC6429" w:rsidRDefault="00DC6429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объективно оценивать результаты своей деятельности, соотносить свою оценку с оценкой учителя; </w:t>
      </w:r>
    </w:p>
    <w:p w:rsidR="006F3FC2" w:rsidRPr="00DC6429" w:rsidRDefault="00DC6429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—  оценивать целесообразность выбранных способов действия, при необходимости корректировать их.</w:t>
      </w:r>
    </w:p>
    <w:p w:rsidR="006F3FC2" w:rsidRPr="00DC6429" w:rsidRDefault="00DC642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C6429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6F3FC2" w:rsidRPr="00DC6429" w:rsidRDefault="00DC6429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значение коллективной деятельности для успешного решения учебной </w:t>
      </w:r>
      <w:r w:rsidRPr="00DC6429">
        <w:rPr>
          <w:lang w:val="ru-RU"/>
        </w:rPr>
        <w:br/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(практической) задачи; активно участвовать в формулирован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ии краткосрочных и долгосрочных целей совместной деятельности (на основе изученного материала по окружающему миру); </w:t>
      </w:r>
    </w:p>
    <w:p w:rsidR="006F3FC2" w:rsidRPr="00DC6429" w:rsidRDefault="00DC6429">
      <w:pPr>
        <w:autoSpaceDE w:val="0"/>
        <w:autoSpaceDN w:val="0"/>
        <w:spacing w:before="190" w:after="0" w:line="262" w:lineRule="auto"/>
        <w:ind w:left="420" w:right="1584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F3FC2" w:rsidRPr="00DC6429" w:rsidRDefault="00DC642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</w:t>
      </w:r>
    </w:p>
    <w:p w:rsidR="006F3FC2" w:rsidRPr="00DC6429" w:rsidRDefault="00DC6429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совместной деятельнос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ти: справедливо распределять и оценивать работу каждого участника; считаться с наличием разных мнений; не </w:t>
      </w:r>
      <w:proofErr w:type="gramStart"/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допускать  конфликтов</w:t>
      </w:r>
      <w:proofErr w:type="gramEnd"/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, при их возникновении мирно разрешать без участия взрослого; </w:t>
      </w:r>
    </w:p>
    <w:p w:rsidR="006F3FC2" w:rsidRPr="00DC6429" w:rsidRDefault="00DC6429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работы.</w:t>
      </w:r>
    </w:p>
    <w:p w:rsidR="006F3FC2" w:rsidRPr="00DC6429" w:rsidRDefault="00DC6429">
      <w:pPr>
        <w:autoSpaceDE w:val="0"/>
        <w:autoSpaceDN w:val="0"/>
        <w:spacing w:before="288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6F3FC2" w:rsidRPr="00DC6429" w:rsidRDefault="00DC6429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DC642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 классе 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</w:p>
    <w:p w:rsidR="006F3FC2" w:rsidRPr="00DC6429" w:rsidRDefault="00DC6429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—  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равственного поведения в социуме и на природе; </w:t>
      </w:r>
    </w:p>
    <w:p w:rsidR="006F3FC2" w:rsidRPr="00DC6429" w:rsidRDefault="00DC642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название своего населённого пункта, региона, страны; </w:t>
      </w:r>
    </w:p>
    <w:p w:rsidR="006F3FC2" w:rsidRPr="00DC6429" w:rsidRDefault="00DC6429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F3FC2" w:rsidRPr="00DC6429" w:rsidRDefault="00DC6429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</w:t>
      </w:r>
      <w:r w:rsidRPr="00DC6429">
        <w:rPr>
          <w:lang w:val="ru-RU"/>
        </w:rPr>
        <w:br/>
      </w:r>
      <w:proofErr w:type="gramStart"/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животных(</w:t>
      </w:r>
      <w:proofErr w:type="gramEnd"/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насекомые, рыбы, птицы, звери); </w:t>
      </w:r>
    </w:p>
    <w:p w:rsidR="006F3FC2" w:rsidRPr="00DC6429" w:rsidRDefault="006F3FC2">
      <w:pPr>
        <w:rPr>
          <w:lang w:val="ru-RU"/>
        </w:rPr>
        <w:sectPr w:rsidR="006F3FC2" w:rsidRPr="00DC6429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F3FC2" w:rsidRPr="00DC6429" w:rsidRDefault="006F3FC2">
      <w:pPr>
        <w:autoSpaceDE w:val="0"/>
        <w:autoSpaceDN w:val="0"/>
        <w:spacing w:after="108" w:line="220" w:lineRule="exact"/>
        <w:rPr>
          <w:lang w:val="ru-RU"/>
        </w:rPr>
      </w:pPr>
    </w:p>
    <w:p w:rsidR="006F3FC2" w:rsidRPr="00DC6429" w:rsidRDefault="00DC6429">
      <w:pPr>
        <w:autoSpaceDE w:val="0"/>
        <w:autoSpaceDN w:val="0"/>
        <w:spacing w:after="0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на основе опорных слов наиболее распространённые в родном крае дикорастущие 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F3FC2" w:rsidRPr="00DC6429" w:rsidRDefault="00DC6429">
      <w:pPr>
        <w:autoSpaceDE w:val="0"/>
        <w:autoSpaceDN w:val="0"/>
        <w:spacing w:before="190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ухода за комна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тными растениями и домашними животными; </w:t>
      </w:r>
    </w:p>
    <w:p w:rsidR="006F3FC2" w:rsidRPr="00DC6429" w:rsidRDefault="00DC6429">
      <w:pPr>
        <w:autoSpaceDE w:val="0"/>
        <w:autoSpaceDN w:val="0"/>
        <w:spacing w:before="190" w:after="0"/>
        <w:ind w:right="144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—  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 температуру воздуха) и опыты под руководством учителя; </w:t>
      </w:r>
    </w:p>
    <w:p w:rsidR="006F3FC2" w:rsidRPr="00DC6429" w:rsidRDefault="00DC6429">
      <w:pPr>
        <w:autoSpaceDE w:val="0"/>
        <w:autoSpaceDN w:val="0"/>
        <w:spacing w:before="192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для ответов на вопросы небольшие тексты о природе и обществе; </w:t>
      </w:r>
    </w:p>
    <w:p w:rsidR="006F3FC2" w:rsidRPr="00DC6429" w:rsidRDefault="00DC6429">
      <w:pPr>
        <w:autoSpaceDE w:val="0"/>
        <w:autoSpaceDN w:val="0"/>
        <w:spacing w:before="192" w:after="0" w:line="262" w:lineRule="auto"/>
        <w:ind w:right="432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—  оценивать ситуации, раскрывающие положительное и негативное отношение к природе; правила поведения в быту, в обществе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нных местах; </w:t>
      </w:r>
    </w:p>
    <w:p w:rsidR="006F3FC2" w:rsidRPr="00DC6429" w:rsidRDefault="00DC6429">
      <w:pPr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F3FC2" w:rsidRPr="00DC6429" w:rsidRDefault="00DC6429">
      <w:pPr>
        <w:autoSpaceDE w:val="0"/>
        <w:autoSpaceDN w:val="0"/>
        <w:spacing w:before="190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здорового питания и личной гигиены; </w:t>
      </w:r>
    </w:p>
    <w:p w:rsidR="006F3FC2" w:rsidRPr="00DC6429" w:rsidRDefault="00DC6429">
      <w:pPr>
        <w:autoSpaceDE w:val="0"/>
        <w:autoSpaceDN w:val="0"/>
        <w:spacing w:before="190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безопасного поведени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я пешехода; </w:t>
      </w:r>
    </w:p>
    <w:p w:rsidR="006F3FC2" w:rsidRPr="00DC6429" w:rsidRDefault="00DC6429">
      <w:pPr>
        <w:autoSpaceDE w:val="0"/>
        <w:autoSpaceDN w:val="0"/>
        <w:spacing w:before="190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в природе; </w:t>
      </w:r>
    </w:p>
    <w:p w:rsidR="006F3FC2" w:rsidRPr="00DC6429" w:rsidRDefault="00DC6429">
      <w:pPr>
        <w:autoSpaceDE w:val="0"/>
        <w:autoSpaceDN w:val="0"/>
        <w:spacing w:before="190" w:after="0" w:line="262" w:lineRule="auto"/>
        <w:ind w:right="1008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—  с помощью взрослых (учителя, родителей) пользоваться электронным дневником и электронными ресурсами школы.</w:t>
      </w:r>
    </w:p>
    <w:p w:rsidR="006F3FC2" w:rsidRPr="00DC6429" w:rsidRDefault="006F3FC2">
      <w:pPr>
        <w:rPr>
          <w:lang w:val="ru-RU"/>
        </w:rPr>
        <w:sectPr w:rsidR="006F3FC2" w:rsidRPr="00DC6429">
          <w:pgSz w:w="11900" w:h="16840"/>
          <w:pgMar w:top="328" w:right="840" w:bottom="1440" w:left="1086" w:header="720" w:footer="720" w:gutter="0"/>
          <w:cols w:space="720" w:equalWidth="0">
            <w:col w:w="9974" w:space="0"/>
          </w:cols>
          <w:docGrid w:linePitch="360"/>
        </w:sectPr>
      </w:pPr>
    </w:p>
    <w:p w:rsidR="006F3FC2" w:rsidRDefault="006F3FC2">
      <w:pPr>
        <w:autoSpaceDE w:val="0"/>
        <w:autoSpaceDN w:val="0"/>
        <w:spacing w:after="78" w:line="220" w:lineRule="exact"/>
      </w:pPr>
    </w:p>
    <w:p w:rsidR="006F3FC2" w:rsidRDefault="00DC6429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6F3FC2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6F3FC2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FC2" w:rsidRDefault="006F3FC2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FC2" w:rsidRDefault="006F3FC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FC2" w:rsidRDefault="006F3FC2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FC2" w:rsidRDefault="006F3FC2"/>
        </w:tc>
      </w:tr>
      <w:tr w:rsidR="006F3FC2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Pr="00DC6429" w:rsidRDefault="00DC6429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Экскурсия по </w:t>
            </w:r>
            <w:proofErr w:type="spellStart"/>
            <w:proofErr w:type="gramStart"/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школе.Мы</w:t>
            </w:r>
            <w:proofErr w:type="spellEnd"/>
            <w:proofErr w:type="gramEnd"/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школьники. Правила </w:t>
            </w:r>
            <w:r w:rsidRPr="00DC6429">
              <w:rPr>
                <w:lang w:val="ru-RU"/>
              </w:rPr>
              <w:br/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поведения в школе и в классе.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  <w:bookmarkStart w:id="0" w:name="_GoBack"/>
        <w:bookmarkEnd w:id="0"/>
      </w:tr>
      <w:tr w:rsidR="006F3F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Школьные традиции и праздники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3F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Рабочее место школьника.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F3FC2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Pr="00DC6429" w:rsidRDefault="00DC642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безопасной </w:t>
            </w:r>
            <w:r w:rsidRPr="00DC6429">
              <w:rPr>
                <w:lang w:val="ru-RU"/>
              </w:rPr>
              <w:br/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работы на учебном месте, режим труда и отдыха.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3FC2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Pr="00DC6429" w:rsidRDefault="00DC642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Россия. Москва-столица нашей Родины.</w:t>
            </w:r>
          </w:p>
          <w:p w:rsidR="006F3FC2" w:rsidRDefault="00DC6429">
            <w:pPr>
              <w:autoSpaceDE w:val="0"/>
              <w:autoSpaceDN w:val="0"/>
              <w:spacing w:before="70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СимволыРоссии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герб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флаг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гимн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F3FC2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Народы России.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3FC2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Родной край.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3F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Экскурсия "Старые улочки города"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3FC2" w:rsidRPr="00DC6429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6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Проект «Моя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малаяРодина»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Pr="00DC6429" w:rsidRDefault="00DC6429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C6429">
              <w:rPr>
                <w:lang w:val="ru-RU"/>
              </w:rPr>
              <w:br/>
            </w:r>
            <w:proofErr w:type="spellStart"/>
            <w:proofErr w:type="gramStart"/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Оценочного</w:t>
            </w:r>
            <w:proofErr w:type="spellEnd"/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429">
              <w:rPr>
                <w:lang w:val="ru-RU"/>
              </w:rPr>
              <w:br/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листа»; </w:t>
            </w:r>
            <w:r w:rsidRPr="00DC6429">
              <w:rPr>
                <w:lang w:val="ru-RU"/>
              </w:rPr>
              <w:br/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C6429">
              <w:rPr>
                <w:lang w:val="ru-RU"/>
              </w:rPr>
              <w:br/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 "Оценочного </w:t>
            </w:r>
            <w:r w:rsidRPr="00DC6429">
              <w:rPr>
                <w:lang w:val="ru-RU"/>
              </w:rPr>
              <w:br/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листа"; </w:t>
            </w:r>
            <w:r w:rsidRPr="00DC6429">
              <w:rPr>
                <w:lang w:val="ru-RU"/>
              </w:rPr>
              <w:br/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проект;</w:t>
            </w:r>
          </w:p>
        </w:tc>
      </w:tr>
      <w:tr w:rsidR="006F3F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Культурные объекты родного края.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3F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Pr="00DC6429" w:rsidRDefault="00DC642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Ценность и красота рукотворного мира.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F3FC2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Pr="00DC6429" w:rsidRDefault="00DC6429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Что такое </w:t>
            </w:r>
            <w:r w:rsidRPr="00DC6429">
              <w:rPr>
                <w:lang w:val="ru-RU"/>
              </w:rPr>
              <w:br/>
            </w:r>
            <w:proofErr w:type="spellStart"/>
            <w:proofErr w:type="gramStart"/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дружба?Ценность</w:t>
            </w:r>
            <w:proofErr w:type="spellEnd"/>
            <w:proofErr w:type="gramEnd"/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дружбы.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6F3FC2" w:rsidRDefault="006F3FC2">
      <w:pPr>
        <w:autoSpaceDE w:val="0"/>
        <w:autoSpaceDN w:val="0"/>
        <w:spacing w:after="0" w:line="14" w:lineRule="exact"/>
      </w:pPr>
    </w:p>
    <w:p w:rsidR="006F3FC2" w:rsidRDefault="006F3FC2">
      <w:pPr>
        <w:sectPr w:rsidR="006F3FC2">
          <w:pgSz w:w="11900" w:h="16840"/>
          <w:pgMar w:top="298" w:right="650" w:bottom="5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F3FC2" w:rsidRDefault="006F3F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6F3FC2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Pr="00DC6429" w:rsidRDefault="00DC642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Моя семья в прошлом и настоящем. Имена и </w:t>
            </w:r>
            <w:r w:rsidRPr="00DC6429">
              <w:rPr>
                <w:lang w:val="ru-RU"/>
              </w:rPr>
              <w:br/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фамилии членов семьи.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3FC2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Pr="00DC6429" w:rsidRDefault="00DC6429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Составление рассказов о </w:t>
            </w:r>
            <w:r w:rsidRPr="00DC6429">
              <w:rPr>
                <w:lang w:val="ru-RU"/>
              </w:rPr>
              <w:br/>
            </w:r>
            <w:proofErr w:type="gramStart"/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семье.Профессии</w:t>
            </w:r>
            <w:proofErr w:type="gramEnd"/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429">
              <w:rPr>
                <w:lang w:val="ru-RU"/>
              </w:rPr>
              <w:br/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родителей.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3F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Pr="00DC6429" w:rsidRDefault="00DC642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живёт семья?</w:t>
            </w:r>
          </w:p>
          <w:p w:rsidR="006F3FC2" w:rsidRPr="00DC6429" w:rsidRDefault="00DC6429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proofErr w:type="gramStart"/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Проект«</w:t>
            </w:r>
            <w:proofErr w:type="gramEnd"/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Моя семья»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3FC2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Домашний адрес.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F3F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Pr="00DC6429" w:rsidRDefault="00DC6429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3F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Природные материалы.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F3FC2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Pr="00DC6429" w:rsidRDefault="00DC6429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Бережное отношение к </w:t>
            </w:r>
            <w:r w:rsidRPr="00DC6429">
              <w:rPr>
                <w:lang w:val="ru-RU"/>
              </w:rPr>
              <w:br/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предметам, вещам, уход за ними.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3FC2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Pr="00DC6429" w:rsidRDefault="00DC642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материалы.</w:t>
            </w:r>
          </w:p>
          <w:p w:rsidR="006F3FC2" w:rsidRPr="00DC6429" w:rsidRDefault="00DC6429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Бережное отношение к </w:t>
            </w:r>
            <w:r w:rsidRPr="00DC6429">
              <w:rPr>
                <w:lang w:val="ru-RU"/>
              </w:rPr>
              <w:br/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предметам, вещам, уход за ними.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F3F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Живая природа.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F3F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Неживая природа.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F3FC2">
        <w:trPr>
          <w:trHeight w:hRule="exact" w:val="49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Живая и неживая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3FC2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Погода и термометр.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3F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Погода и термометр.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F3F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Сезонные изменения в природе.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3F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Сезонные изменения в природе.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3FC2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Pr="00DC6429" w:rsidRDefault="00DC642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Взаимосвязи между </w:t>
            </w:r>
            <w:r w:rsidRPr="00DC6429">
              <w:rPr>
                <w:lang w:val="ru-RU"/>
              </w:rPr>
              <w:br/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человеком и природой.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6F3FC2" w:rsidRDefault="006F3FC2">
      <w:pPr>
        <w:autoSpaceDE w:val="0"/>
        <w:autoSpaceDN w:val="0"/>
        <w:spacing w:after="0" w:line="14" w:lineRule="exact"/>
      </w:pPr>
    </w:p>
    <w:p w:rsidR="006F3FC2" w:rsidRDefault="006F3FC2">
      <w:pPr>
        <w:sectPr w:rsidR="006F3FC2">
          <w:pgSz w:w="11900" w:h="16840"/>
          <w:pgMar w:top="284" w:right="650" w:bottom="6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F3FC2" w:rsidRDefault="006F3F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6F3FC2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Pr="00DC6429" w:rsidRDefault="00DC642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нравственного и безопасного поведения в природе.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F3FC2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Pr="00DC6429" w:rsidRDefault="00DC6429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Растения ближайшего </w:t>
            </w:r>
            <w:r w:rsidRPr="00DC6429">
              <w:rPr>
                <w:lang w:val="ru-RU"/>
              </w:rPr>
              <w:br/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окружения. Сравнение внешнего вида деревьев, кустарников, трав.</w:t>
            </w:r>
          </w:p>
          <w:p w:rsidR="006F3FC2" w:rsidRDefault="00DC6429">
            <w:pPr>
              <w:autoSpaceDE w:val="0"/>
              <w:autoSpaceDN w:val="0"/>
              <w:spacing w:before="7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 поведения в природе.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F3FC2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Травы.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3FC2">
        <w:trPr>
          <w:trHeight w:hRule="exact" w:val="49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Кустарники и деревья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3F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Овощные и садовые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3FC2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Растения леса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3F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Дикорастущие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культурные растения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3FC2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Pr="00DC6429" w:rsidRDefault="00DC6429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Что такое </w:t>
            </w:r>
            <w:r w:rsidRPr="00DC6429">
              <w:rPr>
                <w:lang w:val="ru-RU"/>
              </w:rPr>
              <w:br/>
            </w:r>
            <w:proofErr w:type="gramStart"/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хвоинки?Хвойные</w:t>
            </w:r>
            <w:proofErr w:type="gramEnd"/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растения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3FC2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Pr="00DC6429" w:rsidRDefault="00DC6429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proofErr w:type="gramStart"/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 это</w:t>
            </w:r>
            <w:proofErr w:type="gramEnd"/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 </w:t>
            </w:r>
            <w:r w:rsidRPr="00DC6429">
              <w:rPr>
                <w:lang w:val="ru-RU"/>
              </w:rPr>
              <w:br/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листья?Лиственные деревья.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3FC2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Pr="00DC6429" w:rsidRDefault="00DC6429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Части растения </w:t>
            </w:r>
            <w:r w:rsidRPr="00DC6429">
              <w:rPr>
                <w:lang w:val="ru-RU"/>
              </w:rPr>
              <w:br/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(называние, краткая </w:t>
            </w:r>
            <w:r w:rsidRPr="00DC6429">
              <w:rPr>
                <w:lang w:val="ru-RU"/>
              </w:rPr>
              <w:br/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характеристика значения для жизни растения): </w:t>
            </w:r>
            <w:r w:rsidRPr="00DC6429">
              <w:rPr>
                <w:lang w:val="ru-RU"/>
              </w:rPr>
              <w:br/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корень, стебель.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3FC2">
        <w:trPr>
          <w:trHeight w:hRule="exact" w:val="1838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Pr="00DC6429" w:rsidRDefault="00DC6429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Части растения </w:t>
            </w:r>
            <w:r w:rsidRPr="00DC6429">
              <w:rPr>
                <w:lang w:val="ru-RU"/>
              </w:rPr>
              <w:br/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(называние, краткая </w:t>
            </w:r>
            <w:r w:rsidRPr="00DC6429">
              <w:rPr>
                <w:lang w:val="ru-RU"/>
              </w:rPr>
              <w:br/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характеристика значения для жизни растения): лист, цветок.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F3FC2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Pr="00DC6429" w:rsidRDefault="00DC6429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Части растения </w:t>
            </w:r>
            <w:r w:rsidRPr="00DC6429">
              <w:rPr>
                <w:lang w:val="ru-RU"/>
              </w:rPr>
              <w:br/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(называние, краткая </w:t>
            </w:r>
            <w:r w:rsidRPr="00DC6429">
              <w:rPr>
                <w:lang w:val="ru-RU"/>
              </w:rPr>
              <w:br/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характеристика значения для жизни растения): плод, семя.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31.01.2023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6F3FC2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Комнатные растения.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3FC2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Pr="00DC6429" w:rsidRDefault="00DC642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ухода за </w:t>
            </w:r>
            <w:r w:rsidRPr="00DC6429">
              <w:rPr>
                <w:lang w:val="ru-RU"/>
              </w:rPr>
              <w:br/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комнатными растениями.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6F3FC2" w:rsidRDefault="006F3FC2">
      <w:pPr>
        <w:autoSpaceDE w:val="0"/>
        <w:autoSpaceDN w:val="0"/>
        <w:spacing w:after="0" w:line="14" w:lineRule="exact"/>
      </w:pPr>
    </w:p>
    <w:p w:rsidR="006F3FC2" w:rsidRDefault="006F3FC2">
      <w:pPr>
        <w:sectPr w:rsidR="006F3FC2">
          <w:pgSz w:w="11900" w:h="16840"/>
          <w:pgMar w:top="284" w:right="650" w:bottom="3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F3FC2" w:rsidRDefault="006F3F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6F3FC2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Pr="00DC6429" w:rsidRDefault="00DC6429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Животные. Главные </w:t>
            </w:r>
            <w:r w:rsidRPr="00DC6429">
              <w:rPr>
                <w:lang w:val="ru-RU"/>
              </w:rPr>
              <w:br/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DC6429">
              <w:rPr>
                <w:lang w:val="ru-RU"/>
              </w:rPr>
              <w:br/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животныхпредставителей одной группы.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3F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1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Насекомые.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F3F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Рыбы.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F3FC2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Птицы.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F3F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Звери.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F3F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Домашние животные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F3F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Дикие животные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F3FC2" w:rsidRPr="00DC6429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 "Мой питомец"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Pr="00DC6429" w:rsidRDefault="00DC6429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C6429">
              <w:rPr>
                <w:lang w:val="ru-RU"/>
              </w:rPr>
              <w:br/>
            </w:r>
            <w:proofErr w:type="gramStart"/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Оценочного </w:t>
            </w:r>
            <w:r w:rsidRPr="00DC6429">
              <w:rPr>
                <w:lang w:val="ru-RU"/>
              </w:rPr>
              <w:br/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листа»; </w:t>
            </w:r>
            <w:r w:rsidRPr="00DC6429">
              <w:rPr>
                <w:lang w:val="ru-RU"/>
              </w:rPr>
              <w:br/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DC6429">
              <w:rPr>
                <w:lang w:val="ru-RU"/>
              </w:rPr>
              <w:br/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ВПР;;</w:t>
            </w:r>
          </w:p>
        </w:tc>
      </w:tr>
      <w:tr w:rsidR="006F3F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Забота о домашних питомцах.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3F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ухаживать за кошкой?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F3FC2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ухаживать за собакой?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F3FC2" w:rsidRPr="00DC642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Pr="00DC6429" w:rsidRDefault="00DC642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Режим </w:t>
            </w:r>
            <w:proofErr w:type="gramStart"/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дня.Выполнение</w:t>
            </w:r>
            <w:proofErr w:type="gramEnd"/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группового проекта</w:t>
            </w:r>
            <w:r w:rsidRPr="00DC6429">
              <w:rPr>
                <w:lang w:val="ru-RU"/>
              </w:rPr>
              <w:br/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«Режим дня школьника».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Pr="00DC6429" w:rsidRDefault="00DC642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C6429">
              <w:rPr>
                <w:lang w:val="ru-RU"/>
              </w:rPr>
              <w:br/>
            </w:r>
            <w:proofErr w:type="gramStart"/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Оценочного </w:t>
            </w:r>
            <w:r w:rsidRPr="00DC6429">
              <w:rPr>
                <w:lang w:val="ru-RU"/>
              </w:rPr>
              <w:br/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листа»;;</w:t>
            </w:r>
          </w:p>
        </w:tc>
      </w:tr>
      <w:tr w:rsidR="006F3F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 здорового питания.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3FC2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 безопасности в быту.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6F3FC2" w:rsidRDefault="006F3FC2">
      <w:pPr>
        <w:autoSpaceDE w:val="0"/>
        <w:autoSpaceDN w:val="0"/>
        <w:spacing w:after="0" w:line="14" w:lineRule="exact"/>
      </w:pPr>
    </w:p>
    <w:p w:rsidR="006F3FC2" w:rsidRDefault="006F3FC2">
      <w:pPr>
        <w:sectPr w:rsidR="006F3FC2">
          <w:pgSz w:w="11900" w:h="16840"/>
          <w:pgMar w:top="284" w:right="650" w:bottom="98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F3FC2" w:rsidRDefault="006F3F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6F3FC2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Pr="00DC6429" w:rsidRDefault="00DC6429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безопасности в быту: пользование </w:t>
            </w:r>
            <w:r w:rsidRPr="00DC6429">
              <w:rPr>
                <w:lang w:val="ru-RU"/>
              </w:rPr>
              <w:br/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бытовыми электро </w:t>
            </w:r>
            <w:r w:rsidRPr="00DC6429">
              <w:rPr>
                <w:lang w:val="ru-RU"/>
              </w:rPr>
              <w:br/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приборами, газовыми </w:t>
            </w:r>
            <w:r w:rsidRPr="00DC6429">
              <w:rPr>
                <w:lang w:val="ru-RU"/>
              </w:rPr>
              <w:br/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плитами.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F3FC2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Pr="00DC6429" w:rsidRDefault="00DC6429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дорожного </w:t>
            </w:r>
            <w:r w:rsidRPr="00DC6429">
              <w:rPr>
                <w:lang w:val="ru-RU"/>
              </w:rPr>
              <w:br/>
            </w:r>
            <w:proofErr w:type="gramStart"/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движения.Безопасный</w:t>
            </w:r>
            <w:proofErr w:type="gramEnd"/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маршрут «Дом-</w:t>
            </w:r>
            <w:r w:rsidRPr="00DC6429">
              <w:rPr>
                <w:lang w:val="ru-RU"/>
              </w:rPr>
              <w:br/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ШколаДом».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3FC2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Безопасность в сети Интернет.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3FC2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Pr="00DC6429" w:rsidRDefault="00DC6429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Безопасность в сети </w:t>
            </w:r>
            <w:r w:rsidRPr="00DC6429">
              <w:rPr>
                <w:lang w:val="ru-RU"/>
              </w:rPr>
              <w:br/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Интернет (электронный </w:t>
            </w:r>
            <w:r w:rsidRPr="00DC6429">
              <w:rPr>
                <w:lang w:val="ru-RU"/>
              </w:rPr>
              <w:br/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дневник и электронные </w:t>
            </w:r>
            <w:r w:rsidRPr="00DC6429">
              <w:rPr>
                <w:lang w:val="ru-RU"/>
              </w:rPr>
              <w:br/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ресурсы школы) в </w:t>
            </w:r>
            <w:r w:rsidRPr="00DC6429">
              <w:rPr>
                <w:lang w:val="ru-RU"/>
              </w:rPr>
              <w:br/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условиях контролируемого доступа в Интернет.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F3FC2" w:rsidRPr="00DC642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Pr="00DC6429" w:rsidRDefault="00DC642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Резерв Экскурсия "Что у нас над головой?"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Pr="00DC6429" w:rsidRDefault="00DC642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C6429">
              <w:rPr>
                <w:lang w:val="ru-RU"/>
              </w:rPr>
              <w:br/>
            </w:r>
            <w:proofErr w:type="gramStart"/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Оценочного </w:t>
            </w:r>
            <w:r w:rsidRPr="00DC6429">
              <w:rPr>
                <w:lang w:val="ru-RU"/>
              </w:rPr>
              <w:br/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листа»;;</w:t>
            </w:r>
          </w:p>
        </w:tc>
      </w:tr>
      <w:tr w:rsidR="006F3FC2" w:rsidRPr="00DC642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Pr="00DC6429" w:rsidRDefault="00DC642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РезервЭкскурсия "Что у нас под ногами?"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Pr="00DC6429" w:rsidRDefault="00DC642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C6429">
              <w:rPr>
                <w:lang w:val="ru-RU"/>
              </w:rPr>
              <w:br/>
            </w:r>
            <w:proofErr w:type="gramStart"/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Оценочного </w:t>
            </w:r>
            <w:r w:rsidRPr="00DC6429">
              <w:rPr>
                <w:lang w:val="ru-RU"/>
              </w:rPr>
              <w:br/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листа»;;</w:t>
            </w:r>
          </w:p>
        </w:tc>
      </w:tr>
      <w:tr w:rsidR="006F3FC2" w:rsidRPr="00DC6429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Pr="00DC6429" w:rsidRDefault="00DC6429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Резерв </w:t>
            </w:r>
            <w:r w:rsidRPr="00DC6429">
              <w:rPr>
                <w:lang w:val="ru-RU"/>
              </w:rPr>
              <w:br/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Экскурсия"Знакомство с растениями цветника </w:t>
            </w:r>
            <w:r w:rsidRPr="00DC6429">
              <w:rPr>
                <w:lang w:val="ru-RU"/>
              </w:rPr>
              <w:br/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(клумбы, парника)"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Pr="00DC6429" w:rsidRDefault="00DC642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C6429">
              <w:rPr>
                <w:lang w:val="ru-RU"/>
              </w:rPr>
              <w:br/>
            </w:r>
            <w:proofErr w:type="gramStart"/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gramEnd"/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Оценочного </w:t>
            </w:r>
            <w:r w:rsidRPr="00DC6429">
              <w:rPr>
                <w:lang w:val="ru-RU"/>
              </w:rPr>
              <w:br/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листа»;;</w:t>
            </w:r>
          </w:p>
        </w:tc>
      </w:tr>
      <w:tr w:rsidR="006F3FC2" w:rsidRPr="00DC642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Pr="00DC6429" w:rsidRDefault="00DC6429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Резерв Экскурсия "Что такое зоопарк?"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Pr="00DC6429" w:rsidRDefault="00DC6429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C6429">
              <w:rPr>
                <w:lang w:val="ru-RU"/>
              </w:rPr>
              <w:br/>
            </w:r>
            <w:proofErr w:type="gramStart"/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Оценочного </w:t>
            </w:r>
            <w:r w:rsidRPr="00DC6429">
              <w:rPr>
                <w:lang w:val="ru-RU"/>
              </w:rPr>
              <w:br/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листа»;;</w:t>
            </w:r>
          </w:p>
        </w:tc>
      </w:tr>
      <w:tr w:rsidR="006F3FC2" w:rsidRPr="00DC642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 Экскурсия "Мир книг"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Pr="00DC6429" w:rsidRDefault="00DC642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C6429">
              <w:rPr>
                <w:lang w:val="ru-RU"/>
              </w:rPr>
              <w:br/>
            </w:r>
            <w:proofErr w:type="gramStart"/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Оценочного </w:t>
            </w:r>
            <w:r w:rsidRPr="00DC6429">
              <w:rPr>
                <w:lang w:val="ru-RU"/>
              </w:rPr>
              <w:br/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листа»;;</w:t>
            </w:r>
          </w:p>
        </w:tc>
      </w:tr>
      <w:tr w:rsidR="006F3FC2" w:rsidRPr="00DC6429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Pr="00DC6429" w:rsidRDefault="00DC6429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Резерв Экскурсия </w:t>
            </w:r>
            <w:r w:rsidRPr="00DC6429">
              <w:rPr>
                <w:lang w:val="ru-RU"/>
              </w:rPr>
              <w:br/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"Путешествие в </w:t>
            </w:r>
            <w:r w:rsidRPr="00DC6429">
              <w:rPr>
                <w:lang w:val="ru-RU"/>
              </w:rPr>
              <w:br/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краеведческий музей"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Pr="00DC6429" w:rsidRDefault="00DC642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DC6429">
              <w:rPr>
                <w:lang w:val="ru-RU"/>
              </w:rPr>
              <w:br/>
            </w:r>
            <w:proofErr w:type="gramStart"/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</w:t>
            </w:r>
            <w:proofErr w:type="gramEnd"/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Оценочного </w:t>
            </w:r>
            <w:r w:rsidRPr="00DC6429">
              <w:rPr>
                <w:lang w:val="ru-RU"/>
              </w:rPr>
              <w:br/>
            </w: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листа»;;</w:t>
            </w:r>
          </w:p>
        </w:tc>
      </w:tr>
    </w:tbl>
    <w:p w:rsidR="006F3FC2" w:rsidRPr="00DC6429" w:rsidRDefault="006F3FC2">
      <w:pPr>
        <w:autoSpaceDE w:val="0"/>
        <w:autoSpaceDN w:val="0"/>
        <w:spacing w:after="0" w:line="14" w:lineRule="exact"/>
        <w:rPr>
          <w:lang w:val="ru-RU"/>
        </w:rPr>
      </w:pPr>
    </w:p>
    <w:p w:rsidR="006F3FC2" w:rsidRPr="00DC6429" w:rsidRDefault="006F3FC2">
      <w:pPr>
        <w:rPr>
          <w:lang w:val="ru-RU"/>
        </w:rPr>
        <w:sectPr w:rsidR="006F3FC2" w:rsidRPr="00DC6429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F3FC2" w:rsidRPr="00DC6429" w:rsidRDefault="006F3FC2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470"/>
        <w:gridCol w:w="732"/>
        <w:gridCol w:w="1620"/>
        <w:gridCol w:w="1668"/>
        <w:gridCol w:w="3062"/>
      </w:tblGrid>
      <w:tr w:rsidR="006F3FC2">
        <w:trPr>
          <w:trHeight w:hRule="exact" w:val="808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Pr="00DC6429" w:rsidRDefault="00DC642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C642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DC642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3FC2" w:rsidRDefault="006F3FC2"/>
        </w:tc>
      </w:tr>
    </w:tbl>
    <w:p w:rsidR="006F3FC2" w:rsidRDefault="006F3FC2">
      <w:pPr>
        <w:autoSpaceDE w:val="0"/>
        <w:autoSpaceDN w:val="0"/>
        <w:spacing w:after="0" w:line="14" w:lineRule="exact"/>
      </w:pPr>
    </w:p>
    <w:p w:rsidR="006F3FC2" w:rsidRDefault="006F3FC2">
      <w:pPr>
        <w:sectPr w:rsidR="006F3FC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F3FC2" w:rsidRDefault="006F3FC2">
      <w:pPr>
        <w:autoSpaceDE w:val="0"/>
        <w:autoSpaceDN w:val="0"/>
        <w:spacing w:after="78" w:line="220" w:lineRule="exact"/>
      </w:pPr>
    </w:p>
    <w:p w:rsidR="006F3FC2" w:rsidRDefault="00DC6429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6F3FC2" w:rsidRDefault="00DC6429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6F3FC2" w:rsidRPr="00DC6429" w:rsidRDefault="00DC6429">
      <w:pPr>
        <w:autoSpaceDE w:val="0"/>
        <w:autoSpaceDN w:val="0"/>
        <w:spacing w:before="166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Окружающий мир (в 2 частях), 1 класс /Плешаков А.А., Новицкая М.Ю., Акционерное общество</w:t>
      </w:r>
    </w:p>
    <w:p w:rsidR="006F3FC2" w:rsidRPr="00DC6429" w:rsidRDefault="00DC6429">
      <w:pPr>
        <w:autoSpaceDE w:val="0"/>
        <w:autoSpaceDN w:val="0"/>
        <w:spacing w:before="70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«Издательство «Просвещение»;</w:t>
      </w:r>
    </w:p>
    <w:p w:rsidR="006F3FC2" w:rsidRPr="00DC6429" w:rsidRDefault="00DC6429">
      <w:pPr>
        <w:autoSpaceDE w:val="0"/>
        <w:autoSpaceDN w:val="0"/>
        <w:spacing w:before="70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6F3FC2" w:rsidRPr="00DC6429" w:rsidRDefault="00DC6429">
      <w:pPr>
        <w:autoSpaceDE w:val="0"/>
        <w:autoSpaceDN w:val="0"/>
        <w:spacing w:before="262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6F3FC2" w:rsidRPr="00DC6429" w:rsidRDefault="00DC6429">
      <w:pPr>
        <w:autoSpaceDE w:val="0"/>
        <w:autoSpaceDN w:val="0"/>
        <w:spacing w:before="166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Учебно-методические комплекты (УМК) для 1 – 4 классов (программы, учебники, рабочие тетради</w:t>
      </w:r>
    </w:p>
    <w:p w:rsidR="006F3FC2" w:rsidRPr="00DC6429" w:rsidRDefault="00DC6429">
      <w:pPr>
        <w:autoSpaceDE w:val="0"/>
        <w:autoSpaceDN w:val="0"/>
        <w:spacing w:before="70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хрестоматии и т.п.)</w:t>
      </w:r>
    </w:p>
    <w:p w:rsidR="006F3FC2" w:rsidRPr="00DC6429" w:rsidRDefault="00DC6429">
      <w:pPr>
        <w:autoSpaceDE w:val="0"/>
        <w:autoSpaceDN w:val="0"/>
        <w:spacing w:before="408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Программа «Окружающий мир» А.А. Плешакова.</w:t>
      </w:r>
    </w:p>
    <w:p w:rsidR="006F3FC2" w:rsidRPr="00DC6429" w:rsidRDefault="00DC6429">
      <w:pPr>
        <w:autoSpaceDE w:val="0"/>
        <w:autoSpaceDN w:val="0"/>
        <w:spacing w:before="406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РАБОЧИЕ ТЕТРАДИ</w:t>
      </w:r>
    </w:p>
    <w:p w:rsidR="006F3FC2" w:rsidRPr="00DC6429" w:rsidRDefault="00DC6429">
      <w:pPr>
        <w:autoSpaceDE w:val="0"/>
        <w:autoSpaceDN w:val="0"/>
        <w:spacing w:before="406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Плешаков А.А. Окружающий мир 1 – 4 классы, М.: Про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свещение</w:t>
      </w:r>
    </w:p>
    <w:p w:rsidR="006F3FC2" w:rsidRPr="00DC6429" w:rsidRDefault="00DC6429">
      <w:pPr>
        <w:autoSpaceDE w:val="0"/>
        <w:autoSpaceDN w:val="0"/>
        <w:spacing w:before="406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МЕТОДИЧЕСКИЕ ПОСОБИЯ</w:t>
      </w:r>
    </w:p>
    <w:p w:rsidR="006F3FC2" w:rsidRPr="00DC6429" w:rsidRDefault="00DC6429">
      <w:pPr>
        <w:autoSpaceDE w:val="0"/>
        <w:autoSpaceDN w:val="0"/>
        <w:spacing w:before="406" w:after="0" w:line="230" w:lineRule="auto"/>
        <w:jc w:val="center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Плешаков А.А., Александрова В.П., Борисова С.А. Окружающий мир: поурочные разработки: 1 класс.</w:t>
      </w:r>
    </w:p>
    <w:p w:rsidR="006F3FC2" w:rsidRPr="00DC6429" w:rsidRDefault="00DC6429">
      <w:pPr>
        <w:autoSpaceDE w:val="0"/>
        <w:autoSpaceDN w:val="0"/>
        <w:spacing w:before="70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Плешаков А.А., От земли до неба: Атлас-определитель: Пособие для учащихся общеобразовательных</w:t>
      </w:r>
    </w:p>
    <w:p w:rsidR="006F3FC2" w:rsidRPr="00DC6429" w:rsidRDefault="00DC6429">
      <w:pPr>
        <w:autoSpaceDE w:val="0"/>
        <w:autoSpaceDN w:val="0"/>
        <w:spacing w:before="70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учреждений. – М.: Просвещение</w:t>
      </w:r>
    </w:p>
    <w:p w:rsidR="006F3FC2" w:rsidRPr="00DC6429" w:rsidRDefault="00DC6429">
      <w:pPr>
        <w:autoSpaceDE w:val="0"/>
        <w:autoSpaceDN w:val="0"/>
        <w:spacing w:before="406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Плешако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в А.А., Зеленые страницы. Книга для учащихся начальных классов.</w:t>
      </w:r>
    </w:p>
    <w:p w:rsidR="006F3FC2" w:rsidRPr="00DC6429" w:rsidRDefault="00DC6429">
      <w:pPr>
        <w:autoSpaceDE w:val="0"/>
        <w:autoSpaceDN w:val="0"/>
        <w:spacing w:before="406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Стандарт начального образования и документы по его реализации.</w:t>
      </w:r>
    </w:p>
    <w:p w:rsidR="006F3FC2" w:rsidRPr="00DC6429" w:rsidRDefault="00DC6429">
      <w:pPr>
        <w:autoSpaceDE w:val="0"/>
        <w:autoSpaceDN w:val="0"/>
        <w:spacing w:before="406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Методические пособия для учителя.</w:t>
      </w:r>
    </w:p>
    <w:p w:rsidR="006F3FC2" w:rsidRPr="00DC6429" w:rsidRDefault="00DC6429">
      <w:pPr>
        <w:autoSpaceDE w:val="0"/>
        <w:autoSpaceDN w:val="0"/>
        <w:spacing w:before="406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Детская справочная литература (справочники, энциклопедии) об окружающем мире (природе, труде</w:t>
      </w:r>
    </w:p>
    <w:p w:rsidR="006F3FC2" w:rsidRPr="00DC6429" w:rsidRDefault="00DC6429">
      <w:pPr>
        <w:autoSpaceDE w:val="0"/>
        <w:autoSpaceDN w:val="0"/>
        <w:spacing w:before="70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лю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дей,</w:t>
      </w:r>
    </w:p>
    <w:p w:rsidR="006F3FC2" w:rsidRPr="00DC6429" w:rsidRDefault="00DC6429">
      <w:pPr>
        <w:autoSpaceDE w:val="0"/>
        <w:autoSpaceDN w:val="0"/>
        <w:spacing w:before="408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общественных явлениях и пр.)</w:t>
      </w:r>
    </w:p>
    <w:p w:rsidR="006F3FC2" w:rsidRPr="00DC6429" w:rsidRDefault="00DC6429">
      <w:pPr>
        <w:autoSpaceDE w:val="0"/>
        <w:autoSpaceDN w:val="0"/>
        <w:spacing w:before="264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6F3FC2" w:rsidRPr="00DC6429" w:rsidRDefault="00DC6429">
      <w:pPr>
        <w:autoSpaceDE w:val="0"/>
        <w:autoSpaceDN w:val="0"/>
        <w:spacing w:before="166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Учебная платформа Яндекс.Учебник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education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yandex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6F3FC2" w:rsidRPr="00DC6429" w:rsidRDefault="00DC6429">
      <w:pPr>
        <w:autoSpaceDE w:val="0"/>
        <w:autoSpaceDN w:val="0"/>
        <w:spacing w:before="406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- Учебная платформа Учи.ру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uchi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6F3FC2" w:rsidRPr="00DC6429" w:rsidRDefault="00DC6429">
      <w:pPr>
        <w:autoSpaceDE w:val="0"/>
        <w:autoSpaceDN w:val="0"/>
        <w:spacing w:before="406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- Сайт «Детские радости» ориентирован на 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дошкольный и младшийшкольный возраст детей, для</w:t>
      </w:r>
    </w:p>
    <w:p w:rsidR="006F3FC2" w:rsidRPr="00DC6429" w:rsidRDefault="00DC6429">
      <w:pPr>
        <w:autoSpaceDE w:val="0"/>
        <w:autoSpaceDN w:val="0"/>
        <w:spacing w:before="70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родителей, воспитателей, педагогов: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detskieradosti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6F3FC2" w:rsidRPr="00DC6429" w:rsidRDefault="00DC6429">
      <w:pPr>
        <w:autoSpaceDE w:val="0"/>
        <w:autoSpaceDN w:val="0"/>
        <w:spacing w:before="406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- Детские электронные презентации и клипы: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viki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rdf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6F3FC2" w:rsidRPr="00DC6429" w:rsidRDefault="00DC6429">
      <w:pPr>
        <w:autoSpaceDE w:val="0"/>
        <w:autoSpaceDN w:val="0"/>
        <w:spacing w:before="406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- Единая коллекция ЦОР: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6F3FC2" w:rsidRPr="00DC6429" w:rsidRDefault="00DC6429">
      <w:pPr>
        <w:autoSpaceDE w:val="0"/>
        <w:autoSpaceDN w:val="0"/>
        <w:spacing w:before="406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- Библиотека материалов для начальной школы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nachalka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biblioteka</w:t>
      </w:r>
    </w:p>
    <w:p w:rsidR="006F3FC2" w:rsidRPr="00DC6429" w:rsidRDefault="006F3FC2">
      <w:pPr>
        <w:rPr>
          <w:lang w:val="ru-RU"/>
        </w:rPr>
        <w:sectPr w:rsidR="006F3FC2" w:rsidRPr="00DC6429">
          <w:pgSz w:w="11900" w:h="16840"/>
          <w:pgMar w:top="298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F3FC2" w:rsidRPr="00DC6429" w:rsidRDefault="006F3FC2">
      <w:pPr>
        <w:autoSpaceDE w:val="0"/>
        <w:autoSpaceDN w:val="0"/>
        <w:spacing w:after="264" w:line="220" w:lineRule="exact"/>
        <w:rPr>
          <w:lang w:val="ru-RU"/>
        </w:rPr>
      </w:pPr>
    </w:p>
    <w:p w:rsidR="006F3FC2" w:rsidRPr="00DC6429" w:rsidRDefault="00DC6429">
      <w:pPr>
        <w:autoSpaceDE w:val="0"/>
        <w:autoSpaceDN w:val="0"/>
        <w:spacing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- Фестиваль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 педагогических идей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festival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september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6F3FC2" w:rsidRPr="00DC6429" w:rsidRDefault="00DC6429">
      <w:pPr>
        <w:autoSpaceDE w:val="0"/>
        <w:autoSpaceDN w:val="0"/>
        <w:spacing w:before="406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- Портал «Музеи России»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museum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6F3FC2" w:rsidRPr="00DC6429" w:rsidRDefault="00DC6429">
      <w:pPr>
        <w:autoSpaceDE w:val="0"/>
        <w:autoSpaceDN w:val="0"/>
        <w:spacing w:before="406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- Детские электронные презентации и клипы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viki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rdf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/Российская Электронная Школа</w:t>
      </w:r>
    </w:p>
    <w:p w:rsidR="006F3FC2" w:rsidRPr="00DC6429" w:rsidRDefault="00DC6429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6F3FC2" w:rsidRPr="00DC6429" w:rsidRDefault="00DC6429">
      <w:pPr>
        <w:autoSpaceDE w:val="0"/>
        <w:autoSpaceDN w:val="0"/>
        <w:spacing w:before="406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- Педсовет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pedsovet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</w:p>
    <w:p w:rsidR="006F3FC2" w:rsidRPr="00DC6429" w:rsidRDefault="00DC6429">
      <w:pPr>
        <w:autoSpaceDE w:val="0"/>
        <w:autoSpaceDN w:val="0"/>
        <w:spacing w:before="408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Электронные версии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 журналов.</w:t>
      </w:r>
    </w:p>
    <w:p w:rsidR="006F3FC2" w:rsidRPr="00DC6429" w:rsidRDefault="00DC6429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barsuk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lenin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 - Журнал для детей "Барсук"</w:t>
      </w:r>
    </w:p>
    <w:p w:rsidR="006F3FC2" w:rsidRPr="00DC6429" w:rsidRDefault="00DC6429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kostyor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archives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 - Журнал для школьников "Костёр</w:t>
      </w:r>
    </w:p>
    <w:p w:rsidR="006F3FC2" w:rsidRPr="00DC6429" w:rsidRDefault="00DC6429">
      <w:pPr>
        <w:autoSpaceDE w:val="0"/>
        <w:autoSpaceDN w:val="0"/>
        <w:spacing w:before="406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Библиотека МЭШ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uchebnik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mos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catalogue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material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view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atomic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objects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/ Российская</w:t>
      </w:r>
    </w:p>
    <w:p w:rsidR="006F3FC2" w:rsidRPr="00DC6429" w:rsidRDefault="00DC6429">
      <w:pPr>
        <w:autoSpaceDE w:val="0"/>
        <w:autoSpaceDN w:val="0"/>
        <w:spacing w:before="70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электронная школа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</w:t>
      </w:r>
      <w:r>
        <w:rPr>
          <w:rFonts w:ascii="Times New Roman" w:eastAsia="Times New Roman" w:hAnsi="Times New Roman"/>
          <w:color w:val="000000"/>
          <w:sz w:val="24"/>
        </w:rPr>
        <w:t>u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6F3FC2" w:rsidRPr="00DC6429" w:rsidRDefault="006F3FC2">
      <w:pPr>
        <w:rPr>
          <w:lang w:val="ru-RU"/>
        </w:rPr>
        <w:sectPr w:rsidR="006F3FC2" w:rsidRPr="00DC6429">
          <w:pgSz w:w="11900" w:h="16840"/>
          <w:pgMar w:top="484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6F3FC2" w:rsidRPr="00DC6429" w:rsidRDefault="006F3FC2">
      <w:pPr>
        <w:autoSpaceDE w:val="0"/>
        <w:autoSpaceDN w:val="0"/>
        <w:spacing w:after="78" w:line="220" w:lineRule="exact"/>
        <w:rPr>
          <w:lang w:val="ru-RU"/>
        </w:rPr>
      </w:pPr>
    </w:p>
    <w:p w:rsidR="006F3FC2" w:rsidRPr="00DC6429" w:rsidRDefault="00DC6429">
      <w:pPr>
        <w:autoSpaceDE w:val="0"/>
        <w:autoSpaceDN w:val="0"/>
        <w:spacing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6F3FC2" w:rsidRPr="00DC6429" w:rsidRDefault="00DC6429">
      <w:pPr>
        <w:autoSpaceDE w:val="0"/>
        <w:autoSpaceDN w:val="0"/>
        <w:spacing w:before="346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6F3FC2" w:rsidRPr="00DC6429" w:rsidRDefault="00DC6429">
      <w:pPr>
        <w:autoSpaceDE w:val="0"/>
        <w:autoSpaceDN w:val="0"/>
        <w:spacing w:before="166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Телевизор, ноутбук</w:t>
      </w:r>
    </w:p>
    <w:p w:rsidR="006F3FC2" w:rsidRPr="00DC6429" w:rsidRDefault="00DC6429">
      <w:pPr>
        <w:autoSpaceDE w:val="0"/>
        <w:autoSpaceDN w:val="0"/>
        <w:spacing w:before="406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Таблицы природоведческого и обществоведческого содержания в соответствии с программным</w:t>
      </w:r>
    </w:p>
    <w:p w:rsidR="006F3FC2" w:rsidRPr="00DC6429" w:rsidRDefault="00DC6429">
      <w:pPr>
        <w:autoSpaceDE w:val="0"/>
        <w:autoSpaceDN w:val="0"/>
        <w:spacing w:before="70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обучением.</w:t>
      </w:r>
    </w:p>
    <w:p w:rsidR="006F3FC2" w:rsidRPr="00DC6429" w:rsidRDefault="00DC6429">
      <w:pPr>
        <w:autoSpaceDE w:val="0"/>
        <w:autoSpaceDN w:val="0"/>
        <w:spacing w:before="406" w:after="0" w:line="230" w:lineRule="auto"/>
        <w:jc w:val="center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Плакаты по основным темам естествознания, магнитные или иные (природные сообщества, леса, луга,</w:t>
      </w:r>
    </w:p>
    <w:p w:rsidR="006F3FC2" w:rsidRPr="00DC6429" w:rsidRDefault="00DC6429">
      <w:pPr>
        <w:autoSpaceDE w:val="0"/>
        <w:autoSpaceDN w:val="0"/>
        <w:spacing w:before="70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 xml:space="preserve">сады, озёра и </w:t>
      </w:r>
      <w:proofErr w:type="gramStart"/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т.п..</w:t>
      </w:r>
      <w:proofErr w:type="gramEnd"/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)</w:t>
      </w:r>
    </w:p>
    <w:p w:rsidR="006F3FC2" w:rsidRPr="00DC6429" w:rsidRDefault="00DC6429">
      <w:pPr>
        <w:autoSpaceDE w:val="0"/>
        <w:autoSpaceDN w:val="0"/>
        <w:spacing w:before="408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Портреты выдающихся людей России (политич</w:t>
      </w: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еских деятелей, военачальников, писателей, поэтов,</w:t>
      </w:r>
    </w:p>
    <w:p w:rsidR="006F3FC2" w:rsidRPr="00DC6429" w:rsidRDefault="00DC6429">
      <w:pPr>
        <w:autoSpaceDE w:val="0"/>
        <w:autoSpaceDN w:val="0"/>
        <w:spacing w:before="70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композиторов и др.)</w:t>
      </w:r>
    </w:p>
    <w:p w:rsidR="006F3FC2" w:rsidRPr="00DC6429" w:rsidRDefault="00DC6429">
      <w:pPr>
        <w:autoSpaceDE w:val="0"/>
        <w:autoSpaceDN w:val="0"/>
        <w:spacing w:before="406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Географические и исторические карты.</w:t>
      </w:r>
    </w:p>
    <w:p w:rsidR="006F3FC2" w:rsidRPr="00DC6429" w:rsidRDefault="00DC6429">
      <w:pPr>
        <w:autoSpaceDE w:val="0"/>
        <w:autoSpaceDN w:val="0"/>
        <w:spacing w:before="406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Атлас географических и исторических карт.</w:t>
      </w:r>
    </w:p>
    <w:p w:rsidR="006F3FC2" w:rsidRPr="00DC6429" w:rsidRDefault="00DC6429">
      <w:pPr>
        <w:autoSpaceDE w:val="0"/>
        <w:autoSpaceDN w:val="0"/>
        <w:spacing w:before="406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Иллюстративные материалы (альбомы, комплекты открыток и др.)</w:t>
      </w:r>
    </w:p>
    <w:p w:rsidR="006F3FC2" w:rsidRPr="00DC6429" w:rsidRDefault="00DC6429">
      <w:pPr>
        <w:autoSpaceDE w:val="0"/>
        <w:autoSpaceDN w:val="0"/>
        <w:spacing w:before="262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</w:t>
      </w:r>
      <w:r w:rsidRPr="00DC6429">
        <w:rPr>
          <w:rFonts w:ascii="Times New Roman" w:eastAsia="Times New Roman" w:hAnsi="Times New Roman"/>
          <w:b/>
          <w:color w:val="000000"/>
          <w:sz w:val="24"/>
          <w:lang w:val="ru-RU"/>
        </w:rPr>
        <w:t>КТИЧЕСКИХ РАБОТ,</w:t>
      </w:r>
    </w:p>
    <w:p w:rsidR="006F3FC2" w:rsidRPr="00DC6429" w:rsidRDefault="00DC6429">
      <w:pPr>
        <w:autoSpaceDE w:val="0"/>
        <w:autoSpaceDN w:val="0"/>
        <w:spacing w:before="70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b/>
          <w:color w:val="000000"/>
          <w:sz w:val="24"/>
          <w:lang w:val="ru-RU"/>
        </w:rPr>
        <w:t>ДЕМОНСТРАЦИЙ</w:t>
      </w:r>
    </w:p>
    <w:p w:rsidR="006F3FC2" w:rsidRPr="00DC6429" w:rsidRDefault="00DC6429">
      <w:pPr>
        <w:autoSpaceDE w:val="0"/>
        <w:autoSpaceDN w:val="0"/>
        <w:spacing w:before="166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Термометр. Гербарий. Образцы полезных ископаемых. Глобус. Пробирки. Колба. Стекло.</w:t>
      </w:r>
    </w:p>
    <w:p w:rsidR="006F3FC2" w:rsidRPr="00DC6429" w:rsidRDefault="00DC6429">
      <w:pPr>
        <w:autoSpaceDE w:val="0"/>
        <w:autoSpaceDN w:val="0"/>
        <w:spacing w:before="406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Секундомер.</w:t>
      </w:r>
    </w:p>
    <w:p w:rsidR="006F3FC2" w:rsidRPr="00DC6429" w:rsidRDefault="00DC6429">
      <w:pPr>
        <w:autoSpaceDE w:val="0"/>
        <w:autoSpaceDN w:val="0"/>
        <w:spacing w:before="406" w:after="0" w:line="230" w:lineRule="auto"/>
        <w:rPr>
          <w:lang w:val="ru-RU"/>
        </w:rPr>
      </w:pPr>
      <w:r w:rsidRPr="00DC6429">
        <w:rPr>
          <w:rFonts w:ascii="Times New Roman" w:eastAsia="Times New Roman" w:hAnsi="Times New Roman"/>
          <w:color w:val="000000"/>
          <w:sz w:val="24"/>
          <w:lang w:val="ru-RU"/>
        </w:rPr>
        <w:t>Весы. Пипетка. Щипцы. Линейка. Ножницы. Клей.Спиртовка. Тарелка. Стаканы. Фильтр(марля).</w:t>
      </w:r>
    </w:p>
    <w:p w:rsidR="006F3FC2" w:rsidRDefault="00DC6429">
      <w:pPr>
        <w:autoSpaceDE w:val="0"/>
        <w:autoSpaceDN w:val="0"/>
        <w:spacing w:before="406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Воронка.Цветные карандаши.</w:t>
      </w:r>
    </w:p>
    <w:p w:rsidR="006F3FC2" w:rsidRDefault="006F3FC2">
      <w:pPr>
        <w:sectPr w:rsidR="006F3FC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00000" w:rsidRDefault="00DC6429"/>
    <w:sectPr w:rsidR="0000000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F3FC2"/>
    <w:rsid w:val="00AA1D8D"/>
    <w:rsid w:val="00B47730"/>
    <w:rsid w:val="00CB0664"/>
    <w:rsid w:val="00DC642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A1434D76-DB60-4089-AE93-9CE5534A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DC6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DC6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042B3F-CE41-43CD-8855-76179A69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4366</Words>
  <Characters>24891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</cp:lastModifiedBy>
  <cp:revision>2</cp:revision>
  <cp:lastPrinted>2022-09-18T18:47:00Z</cp:lastPrinted>
  <dcterms:created xsi:type="dcterms:W3CDTF">2013-12-23T23:15:00Z</dcterms:created>
  <dcterms:modified xsi:type="dcterms:W3CDTF">2022-09-18T18:49:00Z</dcterms:modified>
  <cp:category/>
</cp:coreProperties>
</file>